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ea5" w14:textId="816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2020 жылғы 16 сәуірдегі № 171 "Акваөсіру (балық өсіру шаруашылығы) өнімділігін және өнім сапасын арттыруға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30 қарашадағы № 445 қаулысы. Алматы облысы Әділет департаментінде 2020 жылы 30 қарашада № 5789 болып тіркелді. Күші жойылды - Алматы облысы әкімдігінің 2021 жылғы 24 сәуірдегі № 164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өнімділігін және өнім сапасын арттыруды субсидиялау қағидаларын бекіту туралы"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Премьер-Министрінің орынбасары – Қазақстан Республикасы Ауыл шаруашылығы министрінің бұйрығына (Нормативтік құқықтық актілерді мемлекеттік тіркеу тізілімінде № 17583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"Акваөсіру (балық өсіру шаруашылығы) өнімділігін және өнім сапасын арттыруға субсидиялар көлемдерін бекіту туралы" 2020 жылғы 16 сәуірдегі № 171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21 сәуірінде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қаулысына қосымша 2020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қарашасы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2020 жылғы "16" сәуірдегі № 171 қаулысына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Акваөсіру (балық өсіру шаруашылығы) өнімділігін және өнім сапасын арттыруға субсидиялар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049"/>
        <w:gridCol w:w="413"/>
        <w:gridCol w:w="2689"/>
        <w:gridCol w:w="2690"/>
        <w:gridCol w:w="1681"/>
        <w:gridCol w:w="1206"/>
        <w:gridCol w:w="2000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балық түрі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1(бір) килограмм өнімін өндіруге жұмсалатын азық шығынының нормативі (кг)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азығының 1(бір) кг үшін тиесілі субсидиялар сомасы (теңге)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 (тонна)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  <w:bookmarkEnd w:id="10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(мың.теңге)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