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95ab" w14:textId="ed29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2019 жылғы 13 желтоқсандағы № 55-282 "Алматы облысының 2020-2022 жылдарға арналған облыстық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2020 жылғы 3 желтоқсандағы № 63-332 шешімі. Алматы облысы Әділет департаментінде 2020 жылы 8 желтоқсанда № 5795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облыстық мәслихатының "Алматы облысының 2020-2022 жылдарға арналған облыстық бюджеті туралы" 2019 жылғы 13 желтоқсандағы № 55-282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6 қаңтарында Қазақстан Республикасының нормативтік құқықтық актілерінің эталондық бақылау банкінде жарияланған) шешіміне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облыстық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558 919 163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31 929 883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2 571 744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түсетін түсiмдер – 45 970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524 371 566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568 641 655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61 146 222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67 766 275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6 620 053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2 487 644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2 487 644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73 356 358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73 356 358 мың теңге.";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6-1, 6-2-тармақтарымен толықтырылсын: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2020 жылға арналған облыстық бюджетте заңнаманың өзгеруіне байланысты аудандық бюджеттерден, облыстық маңызы бар қалалардың бюджеттерінен 5 267 510 мың теңге сомасында облыстық бюджеттің ысырабын өтеуге арналған трансферттер түсімдері көзделсін.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бюджеттерден, облыстық маңызы бар қалалардың бюджеттерінен трансферттердің түсімдерін бөлу Алматы облысы әкімдігінің қаулысы негізінде айқындалады.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2020 жылға арналған облыстық бюджетте төтенше жағдай режимін енгізуге байланысты республикалық бюджеттің шығындарын өтеуге 15 354 487 мың теңге сомасында шығыстар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"161 063 230" саны "147 676 946" санына ауыстырылсын;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"45 893 924" саны "49 775 299" санына ауыстырылсын;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"5 176 908" саны "5 123 339" санына ауыстырылсын;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"54 525 577" саны "43 267 121" санына ауыстырылсын;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"849 044" саны "841 021" санына ауыстырылсын;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"202 851" саны "201 255" санына ауыстырылсын;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"7 451 850" саны "1 860 624" санына ауыстырылсын;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"тұқым шаруашылығын дамытуды субсидиялауға – 200 000 мың теңге;" деген жолдан кейін келесі жолдармен толықтырылсын: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"COVID-19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 – 366 940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мемлекеттік орта және қосымша білім беру ұйымдары педагогтерінің еңбегіне ақы төлеуді ұлғайтуға – 604 097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мемлекет мұқтажы үшін алып қоюға – 972 302 мың теңге;";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 субъектілерінің қарыздарын кепілдендіру және сақтандыру шеңберінде субсидиялауға – 1 500 000 мың теңге;" деген жол алынып тасталсын;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"8 998 906" саны "11 799 917" санына ауыстырылсын;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"5 161 011" саны "2 360 000" санына ауыстырылсын;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және заңды тұлғаларға жемістің бактериялық күйік жұқтырған жойылған жеміс-жидек дақылдарын отырғызуға және өсіруге арналған шығындарды өтеуге – 122 627 мың теңге;" деген жол алынып тасталсын;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"10 746 338" саны "10 070 837" санына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"33 603 259" саны "32 573 109" санына ауыстырылсын;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"8 983 627" саны "8 833 627" санына ауыстырылсын;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"2 864 736" саны "2 864 735" санына ауыстырылсын;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"3 595 833" саны "2 921 961" санына ауыстырылсын;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"2 845 915" саны "2 639 638" санына ауыстырылсын;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"6 672 450" саны "6 897 492" санына ауыстырылсын;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"88 796 416" саны "70 877 273" санына ауыстырылсын;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"10 367 292" саны "9 111 550" санына ауыстырылсын;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"78 429 124" саны "61 765 723" санына ауыстырылсын;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"ирригациялық жүйе бойынша техникалық паспорттарды жасауға;" деген жолдан кейін келесі жолдармен толықтырылсын: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 және спорт саласындағы мемлекеттік орта және қосымша білім беру ұйымдары педагогтерінің еңбегіне ақы төлеуді ұлғайтуға;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мемлекет мұқтажы үшін алып қоюға;".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"957 309" саны "954 776" санына ауыстырылсын;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"27 003 684" саны "26 854 324" санына ауыстырылсын.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"Бюджет, тарифтік саясат және заңдылықтың сақталуын қамтамасыз ету мәселелері бойынша" тұрақты комиссиясына жүктелсін.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енгiзiледi.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 желтоқсаны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63-332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13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"Алматы облысының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55-282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2020 жылға арналған облыстық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55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558 919 163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31 929 883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27 684 389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27 684 389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2 011 684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2 571 744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2 216 447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2 216 447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524 371 566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143 337 082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143 337 082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381 034 484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381 034 484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12"/>
        <w:gridCol w:w="868"/>
        <w:gridCol w:w="868"/>
        <w:gridCol w:w="7043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56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568 641 655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4 651 241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3 226 853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2 839 494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2 425 218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сатып алу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3 483 921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3 234 344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1 043 357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14 164 553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14 164 553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11 073 473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2 530 254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172 431 092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24 713 114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4 784 042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1 703 553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3 060 559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13 855 379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2 227 838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3 845 855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2 968 080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13 040 879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12 455 690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12 455 690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1 894 082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132 021 065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132 021 065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5 482 225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123 757 420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32 346 194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15 537 855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3 522 927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2 581 644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12 014 928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сейсмикалық күшейту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11 722 091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11 688 589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11 688 589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10 452 267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32 138 057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4 735 659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3 978 655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2 094 740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25 838 076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25 727 172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25 160 970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41 365 640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25 448 702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25 447 417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15 251 261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10 196 156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15 916 938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15 713 416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3 990 395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4 262 523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3 786 291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3 418 301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23 892 464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2 327 421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10 549 157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2 428 913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2 428 913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8 120 244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6 327 226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3 987 786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1 871 111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1 871 111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835 147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6 764 263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5 858 526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5 527 431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9 208 428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3 559 227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5 304 041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5 304 041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5 304 041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53 127 300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46 479 267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40 020 581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1 487 200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 қолдан ұрықтандыратын, мал шаруашылығы өнiмi мен шикiзатын дайындайтын мемлекеттік пункттердi, ауыл шаруашылығы малын соятын алаңдарды, пестицидтердi, улы химикаттарды және олардың ыдыстарын арнайы сақтау орындарын (көмiндiлердi) ұстау және жөндеу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1 913 836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11 799 917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16 268 459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2 816 312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2 816 312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3 642 374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3 058 837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1 848 891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1 779 204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1 082 517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3 593 562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3 593 562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2 772 252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2 105 084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31 070 839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26 854 324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26 854 324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6 922 378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6 203 188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13 728 758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3 212 465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20 176 328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8 769 809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8 769 809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2 835 725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ағымдағы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3 920 282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11 406 519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жобалар бойынша мемлекеттік міндеттемелерді орындау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жобалар бойынша мемлекеттік міндеттемелерді орындау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2 875 946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2 454 081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126 813 113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126 813 113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126 813 113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110 686 334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15 354 487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61 146 222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67 766 275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49 356 579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49 356 579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2 241 110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2 241 110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18 820 131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18 820 131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27 864 552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9 111 550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9 111 550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9 111 550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9 111 550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8 558 929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2197"/>
        <w:gridCol w:w="58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57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58"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59"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60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-73 356 358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73 356 358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77 774 765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77 774 765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70 877 273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6 897 492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3 691 171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