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d64f" w14:textId="eb9d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2021-2023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2020 жылғы 15 желтоқсандағы № 64-339 шешімі. Алматы облысы Әділет департаментінде 2020 жылы 29 желтоқсанда № 5841 болып тіркелді.</w:t>
      </w:r>
    </w:p>
    <w:p>
      <w:pPr>
        <w:spacing w:after="0"/>
        <w:ind w:left="0"/>
        <w:jc w:val="both"/>
      </w:pPr>
      <w:bookmarkStart w:name="z7" w:id="0"/>
      <w:r>
        <w:rPr>
          <w:rFonts w:ascii="Times New Roman"/>
          <w:b w:val="false"/>
          <w:i w:val="false"/>
          <w:color w:val="ff0000"/>
          <w:sz w:val="28"/>
        </w:rPr>
        <w:t>
      Ескерту. 01.01.2021 бастап қолданысқа енгiзiледi - осы шешімінің 24-тармағымен.</w:t>
      </w:r>
    </w:p>
    <w:bookmarkEnd w:id="0"/>
    <w:bookmarkStart w:name="z8" w:id="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"2021-2023 жылдарға арналған республикалық бюджет туралы" 2020 жылғы 2 желтоқсандағы Қазақстан Республикасының Заңына және "2021-2023 жылдарға арналған республикалық бюджет туралы" Қазақстан Республикасының Заңын іске асыру туралы" 2020 жылғы 10 желтоқсандағы </w:t>
      </w:r>
      <w:r>
        <w:rPr>
          <w:rFonts w:ascii="Times New Roman"/>
          <w:b w:val="false"/>
          <w:i w:val="false"/>
          <w:color w:val="000000"/>
          <w:sz w:val="28"/>
        </w:rPr>
        <w:t>№ 840</w:t>
      </w:r>
      <w:r>
        <w:rPr>
          <w:rFonts w:ascii="Times New Roman"/>
          <w:b w:val="false"/>
          <w:i w:val="false"/>
          <w:color w:val="000000"/>
          <w:sz w:val="28"/>
        </w:rPr>
        <w:t xml:space="preserve"> Қазақстан Республикасы Үкіметінің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2021-2023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2021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773 700 316 мың теңге, оның ішінде:</w:t>
      </w:r>
    </w:p>
    <w:bookmarkEnd w:id="3"/>
    <w:p>
      <w:pPr>
        <w:spacing w:after="0"/>
        <w:ind w:left="0"/>
        <w:jc w:val="both"/>
      </w:pPr>
      <w:r>
        <w:rPr>
          <w:rFonts w:ascii="Times New Roman"/>
          <w:b w:val="false"/>
          <w:i w:val="false"/>
          <w:color w:val="000000"/>
          <w:sz w:val="28"/>
        </w:rPr>
        <w:t>
      салықтық түсiмдер 113 677 849 мың теңге;</w:t>
      </w:r>
    </w:p>
    <w:p>
      <w:pPr>
        <w:spacing w:after="0"/>
        <w:ind w:left="0"/>
        <w:jc w:val="both"/>
      </w:pPr>
      <w:r>
        <w:rPr>
          <w:rFonts w:ascii="Times New Roman"/>
          <w:b w:val="false"/>
          <w:i w:val="false"/>
          <w:color w:val="000000"/>
          <w:sz w:val="28"/>
        </w:rPr>
        <w:t>
      салықтық емес түсiмдер 8 217 002 мың теңге;</w:t>
      </w:r>
    </w:p>
    <w:p>
      <w:pPr>
        <w:spacing w:after="0"/>
        <w:ind w:left="0"/>
        <w:jc w:val="both"/>
      </w:pPr>
      <w:r>
        <w:rPr>
          <w:rFonts w:ascii="Times New Roman"/>
          <w:b w:val="false"/>
          <w:i w:val="false"/>
          <w:color w:val="000000"/>
          <w:sz w:val="28"/>
        </w:rPr>
        <w:t>
      негiзгi капиталды сатудан түсетін түсiмдер 53 647 мың теңге;</w:t>
      </w:r>
    </w:p>
    <w:p>
      <w:pPr>
        <w:spacing w:after="0"/>
        <w:ind w:left="0"/>
        <w:jc w:val="both"/>
      </w:pPr>
      <w:r>
        <w:rPr>
          <w:rFonts w:ascii="Times New Roman"/>
          <w:b w:val="false"/>
          <w:i w:val="false"/>
          <w:color w:val="000000"/>
          <w:sz w:val="28"/>
        </w:rPr>
        <w:t>
      трансферттер түсімдері 651 751 818 мың теңге;</w:t>
      </w:r>
    </w:p>
    <w:p>
      <w:pPr>
        <w:spacing w:after="0"/>
        <w:ind w:left="0"/>
        <w:jc w:val="both"/>
      </w:pPr>
      <w:r>
        <w:rPr>
          <w:rFonts w:ascii="Times New Roman"/>
          <w:b w:val="false"/>
          <w:i w:val="false"/>
          <w:color w:val="000000"/>
          <w:sz w:val="28"/>
        </w:rPr>
        <w:t>
      2) шығындар 779 196 238 мың теңге;</w:t>
      </w:r>
    </w:p>
    <w:p>
      <w:pPr>
        <w:spacing w:after="0"/>
        <w:ind w:left="0"/>
        <w:jc w:val="both"/>
      </w:pPr>
      <w:r>
        <w:rPr>
          <w:rFonts w:ascii="Times New Roman"/>
          <w:b w:val="false"/>
          <w:i w:val="false"/>
          <w:color w:val="000000"/>
          <w:sz w:val="28"/>
        </w:rPr>
        <w:t>
      3) таза бюджеттік кредиттеу 11 529 824 мың теңге, оның ішінде:</w:t>
      </w:r>
    </w:p>
    <w:p>
      <w:pPr>
        <w:spacing w:after="0"/>
        <w:ind w:left="0"/>
        <w:jc w:val="both"/>
      </w:pPr>
      <w:r>
        <w:rPr>
          <w:rFonts w:ascii="Times New Roman"/>
          <w:b w:val="false"/>
          <w:i w:val="false"/>
          <w:color w:val="000000"/>
          <w:sz w:val="28"/>
        </w:rPr>
        <w:t>
      бюджеттік кредиттер 20 807 588 мың теңге;</w:t>
      </w:r>
    </w:p>
    <w:p>
      <w:pPr>
        <w:spacing w:after="0"/>
        <w:ind w:left="0"/>
        <w:jc w:val="both"/>
      </w:pPr>
      <w:r>
        <w:rPr>
          <w:rFonts w:ascii="Times New Roman"/>
          <w:b w:val="false"/>
          <w:i w:val="false"/>
          <w:color w:val="000000"/>
          <w:sz w:val="28"/>
        </w:rPr>
        <w:t>
      бюджеттік кредиттерді өтеу 9 277 764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5 157 639 мың теңге, оның ішінде:</w:t>
      </w:r>
    </w:p>
    <w:p>
      <w:pPr>
        <w:spacing w:after="0"/>
        <w:ind w:left="0"/>
        <w:jc w:val="both"/>
      </w:pPr>
      <w:r>
        <w:rPr>
          <w:rFonts w:ascii="Times New Roman"/>
          <w:b w:val="false"/>
          <w:i w:val="false"/>
          <w:color w:val="000000"/>
          <w:sz w:val="28"/>
        </w:rPr>
        <w:t>
      қаржылық активтерді сатып алу 5 157 639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 22 183 385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22 183 385 мың теңге, оның ішінде:</w:t>
      </w:r>
    </w:p>
    <w:p>
      <w:pPr>
        <w:spacing w:after="0"/>
        <w:ind w:left="0"/>
        <w:jc w:val="both"/>
      </w:pPr>
      <w:r>
        <w:rPr>
          <w:rFonts w:ascii="Times New Roman"/>
          <w:b w:val="false"/>
          <w:i w:val="false"/>
          <w:color w:val="000000"/>
          <w:sz w:val="28"/>
        </w:rPr>
        <w:t>
      қарыздар түсімі 22 335 623 мың теңге;</w:t>
      </w:r>
    </w:p>
    <w:p>
      <w:pPr>
        <w:spacing w:after="0"/>
        <w:ind w:left="0"/>
        <w:jc w:val="both"/>
      </w:pPr>
      <w:r>
        <w:rPr>
          <w:rFonts w:ascii="Times New Roman"/>
          <w:b w:val="false"/>
          <w:i w:val="false"/>
          <w:color w:val="000000"/>
          <w:sz w:val="28"/>
        </w:rPr>
        <w:t>
      қарыздарды өтеу 9 251 713 мың теңге;</w:t>
      </w:r>
    </w:p>
    <w:p>
      <w:pPr>
        <w:spacing w:after="0"/>
        <w:ind w:left="0"/>
        <w:jc w:val="both"/>
      </w:pPr>
      <w:r>
        <w:rPr>
          <w:rFonts w:ascii="Times New Roman"/>
          <w:b w:val="false"/>
          <w:i w:val="false"/>
          <w:color w:val="000000"/>
          <w:sz w:val="28"/>
        </w:rPr>
        <w:t>
      бюджет қаражатының пайдаланылатын қалдықтары 9 099 475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4"/>
    <w:bookmarkStart w:name="z28" w:id="5"/>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коды бойынша түсімдер 100% мөлшерінде облыстық бюджетке түсетіні белгіленсін.</w:t>
      </w:r>
    </w:p>
    <w:bookmarkEnd w:id="5"/>
    <w:bookmarkStart w:name="z29" w:id="6"/>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6"/>
    <w:bookmarkStart w:name="z30" w:id="7"/>
    <w:p>
      <w:pPr>
        <w:spacing w:after="0"/>
        <w:ind w:left="0"/>
        <w:jc w:val="both"/>
      </w:pPr>
      <w:r>
        <w:rPr>
          <w:rFonts w:ascii="Times New Roman"/>
          <w:b w:val="false"/>
          <w:i w:val="false"/>
          <w:color w:val="000000"/>
          <w:sz w:val="28"/>
        </w:rPr>
        <w:t>
      5.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мөлшерінде облыстық бюджетке түсетіні белгіленсін.</w:t>
      </w:r>
    </w:p>
    <w:bookmarkEnd w:id="7"/>
    <w:p>
      <w:pPr>
        <w:spacing w:after="0"/>
        <w:ind w:left="0"/>
        <w:jc w:val="both"/>
      </w:pPr>
      <w:r>
        <w:rPr>
          <w:rFonts w:ascii="Times New Roman"/>
          <w:b w:val="false"/>
          <w:i w:val="false"/>
          <w:color w:val="000000"/>
          <w:sz w:val="28"/>
        </w:rPr>
        <w:t>
      5-1.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Алматы облыстық мәслихатының 28.07.2021 </w:t>
      </w:r>
      <w:r>
        <w:rPr>
          <w:rFonts w:ascii="Times New Roman"/>
          <w:b w:val="false"/>
          <w:i w:val="false"/>
          <w:color w:val="000000"/>
          <w:sz w:val="28"/>
        </w:rPr>
        <w:t>№ 7-45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6. 2021 жылға арналған облыстық бюджетте аудандық бюджеттерден облыстық бюджетке бюджеттік алып қоюлар көлемі 140 018 759 мың теңге сомасында көзделсін, оның ішінде:</w:t>
      </w:r>
    </w:p>
    <w:bookmarkEnd w:id="8"/>
    <w:bookmarkStart w:name="z32" w:id="9"/>
    <w:p>
      <w:pPr>
        <w:spacing w:after="0"/>
        <w:ind w:left="0"/>
        <w:jc w:val="both"/>
      </w:pPr>
      <w:r>
        <w:rPr>
          <w:rFonts w:ascii="Times New Roman"/>
          <w:b w:val="false"/>
          <w:i w:val="false"/>
          <w:color w:val="000000"/>
          <w:sz w:val="28"/>
        </w:rPr>
        <w:t>
      Іле ауданынан – 138 418 759 мың теңге;</w:t>
      </w:r>
    </w:p>
    <w:bookmarkEnd w:id="9"/>
    <w:bookmarkStart w:name="z33" w:id="10"/>
    <w:p>
      <w:pPr>
        <w:spacing w:after="0"/>
        <w:ind w:left="0"/>
        <w:jc w:val="both"/>
      </w:pPr>
      <w:r>
        <w:rPr>
          <w:rFonts w:ascii="Times New Roman"/>
          <w:b w:val="false"/>
          <w:i w:val="false"/>
          <w:color w:val="000000"/>
          <w:sz w:val="28"/>
        </w:rPr>
        <w:t>
      Қарасай ауданынан – 1 600 000 мың теңге.</w:t>
      </w:r>
    </w:p>
    <w:bookmarkEnd w:id="10"/>
    <w:bookmarkStart w:name="z34" w:id="11"/>
    <w:p>
      <w:pPr>
        <w:spacing w:after="0"/>
        <w:ind w:left="0"/>
        <w:jc w:val="both"/>
      </w:pPr>
      <w:r>
        <w:rPr>
          <w:rFonts w:ascii="Times New Roman"/>
          <w:b w:val="false"/>
          <w:i w:val="false"/>
          <w:color w:val="000000"/>
          <w:sz w:val="28"/>
        </w:rPr>
        <w:t>
      7. 2021 жылға арналған облыстық бюджетте облыстық бюджеттен аудандық (облыстық маңызы бар қалалар) бюджеттерге берілетін бюджеттік субвенциялардың көлемдері 97 944 109 мың теңге сомасында көзделсін, оның ішінде:</w:t>
      </w:r>
    </w:p>
    <w:bookmarkEnd w:id="11"/>
    <w:bookmarkStart w:name="z35" w:id="12"/>
    <w:p>
      <w:pPr>
        <w:spacing w:after="0"/>
        <w:ind w:left="0"/>
        <w:jc w:val="both"/>
      </w:pPr>
      <w:r>
        <w:rPr>
          <w:rFonts w:ascii="Times New Roman"/>
          <w:b w:val="false"/>
          <w:i w:val="false"/>
          <w:color w:val="000000"/>
          <w:sz w:val="28"/>
        </w:rPr>
        <w:t>
      Ақсу ауданына – 5 451 563 мың теңге;</w:t>
      </w:r>
    </w:p>
    <w:bookmarkEnd w:id="12"/>
    <w:bookmarkStart w:name="z36" w:id="13"/>
    <w:p>
      <w:pPr>
        <w:spacing w:after="0"/>
        <w:ind w:left="0"/>
        <w:jc w:val="both"/>
      </w:pPr>
      <w:r>
        <w:rPr>
          <w:rFonts w:ascii="Times New Roman"/>
          <w:b w:val="false"/>
          <w:i w:val="false"/>
          <w:color w:val="000000"/>
          <w:sz w:val="28"/>
        </w:rPr>
        <w:t>
      Алакөл ауданына – 5 679 695 мың теңге;</w:t>
      </w:r>
    </w:p>
    <w:bookmarkEnd w:id="13"/>
    <w:bookmarkStart w:name="z37" w:id="14"/>
    <w:p>
      <w:pPr>
        <w:spacing w:after="0"/>
        <w:ind w:left="0"/>
        <w:jc w:val="both"/>
      </w:pPr>
      <w:r>
        <w:rPr>
          <w:rFonts w:ascii="Times New Roman"/>
          <w:b w:val="false"/>
          <w:i w:val="false"/>
          <w:color w:val="000000"/>
          <w:sz w:val="28"/>
        </w:rPr>
        <w:t>
      Балқаш ауданына – 4 825 603 мың теңге;</w:t>
      </w:r>
    </w:p>
    <w:bookmarkEnd w:id="14"/>
    <w:bookmarkStart w:name="z38" w:id="15"/>
    <w:p>
      <w:pPr>
        <w:spacing w:after="0"/>
        <w:ind w:left="0"/>
        <w:jc w:val="both"/>
      </w:pPr>
      <w:r>
        <w:rPr>
          <w:rFonts w:ascii="Times New Roman"/>
          <w:b w:val="false"/>
          <w:i w:val="false"/>
          <w:color w:val="000000"/>
          <w:sz w:val="28"/>
        </w:rPr>
        <w:t>
      Еңбекшіқазақ ауданына – 10 029 731 мың теңге;</w:t>
      </w:r>
    </w:p>
    <w:bookmarkEnd w:id="15"/>
    <w:bookmarkStart w:name="z39" w:id="16"/>
    <w:p>
      <w:pPr>
        <w:spacing w:after="0"/>
        <w:ind w:left="0"/>
        <w:jc w:val="both"/>
      </w:pPr>
      <w:r>
        <w:rPr>
          <w:rFonts w:ascii="Times New Roman"/>
          <w:b w:val="false"/>
          <w:i w:val="false"/>
          <w:color w:val="000000"/>
          <w:sz w:val="28"/>
        </w:rPr>
        <w:t>
      Ескелді ауданына – 4 756 066 мың теңге;</w:t>
      </w:r>
    </w:p>
    <w:bookmarkEnd w:id="16"/>
    <w:bookmarkStart w:name="z40" w:id="17"/>
    <w:p>
      <w:pPr>
        <w:spacing w:after="0"/>
        <w:ind w:left="0"/>
        <w:jc w:val="both"/>
      </w:pPr>
      <w:r>
        <w:rPr>
          <w:rFonts w:ascii="Times New Roman"/>
          <w:b w:val="false"/>
          <w:i w:val="false"/>
          <w:color w:val="000000"/>
          <w:sz w:val="28"/>
        </w:rPr>
        <w:t>
      Жамбыл ауданына – 6 845 277 мың теңге;</w:t>
      </w:r>
    </w:p>
    <w:bookmarkEnd w:id="17"/>
    <w:bookmarkStart w:name="z41" w:id="18"/>
    <w:p>
      <w:pPr>
        <w:spacing w:after="0"/>
        <w:ind w:left="0"/>
        <w:jc w:val="both"/>
      </w:pPr>
      <w:r>
        <w:rPr>
          <w:rFonts w:ascii="Times New Roman"/>
          <w:b w:val="false"/>
          <w:i w:val="false"/>
          <w:color w:val="000000"/>
          <w:sz w:val="28"/>
        </w:rPr>
        <w:t>
      Қаратал ауданына – 3 745 603 мың теңге;</w:t>
      </w:r>
    </w:p>
    <w:bookmarkEnd w:id="18"/>
    <w:bookmarkStart w:name="z42" w:id="19"/>
    <w:p>
      <w:pPr>
        <w:spacing w:after="0"/>
        <w:ind w:left="0"/>
        <w:jc w:val="both"/>
      </w:pPr>
      <w:r>
        <w:rPr>
          <w:rFonts w:ascii="Times New Roman"/>
          <w:b w:val="false"/>
          <w:i w:val="false"/>
          <w:color w:val="000000"/>
          <w:sz w:val="28"/>
        </w:rPr>
        <w:t>
      Кеген ауданына – 4 174 220 мың теңге;</w:t>
      </w:r>
    </w:p>
    <w:bookmarkEnd w:id="19"/>
    <w:bookmarkStart w:name="z43" w:id="20"/>
    <w:p>
      <w:pPr>
        <w:spacing w:after="0"/>
        <w:ind w:left="0"/>
        <w:jc w:val="both"/>
      </w:pPr>
      <w:r>
        <w:rPr>
          <w:rFonts w:ascii="Times New Roman"/>
          <w:b w:val="false"/>
          <w:i w:val="false"/>
          <w:color w:val="000000"/>
          <w:sz w:val="28"/>
        </w:rPr>
        <w:t>
      Кербұлақ ауданына – 6 850 055 мың теңге;</w:t>
      </w:r>
    </w:p>
    <w:bookmarkEnd w:id="20"/>
    <w:bookmarkStart w:name="z44" w:id="21"/>
    <w:p>
      <w:pPr>
        <w:spacing w:after="0"/>
        <w:ind w:left="0"/>
        <w:jc w:val="both"/>
      </w:pPr>
      <w:r>
        <w:rPr>
          <w:rFonts w:ascii="Times New Roman"/>
          <w:b w:val="false"/>
          <w:i w:val="false"/>
          <w:color w:val="000000"/>
          <w:sz w:val="28"/>
        </w:rPr>
        <w:t>
      Көксу ауданына – 4 822 891 мың теңге;</w:t>
      </w:r>
    </w:p>
    <w:bookmarkEnd w:id="21"/>
    <w:bookmarkStart w:name="z45" w:id="22"/>
    <w:p>
      <w:pPr>
        <w:spacing w:after="0"/>
        <w:ind w:left="0"/>
        <w:jc w:val="both"/>
      </w:pPr>
      <w:r>
        <w:rPr>
          <w:rFonts w:ascii="Times New Roman"/>
          <w:b w:val="false"/>
          <w:i w:val="false"/>
          <w:color w:val="000000"/>
          <w:sz w:val="28"/>
        </w:rPr>
        <w:t>
      Панфилов ауданына – 5 826 461 мың теңге;</w:t>
      </w:r>
    </w:p>
    <w:bookmarkEnd w:id="22"/>
    <w:bookmarkStart w:name="z46" w:id="23"/>
    <w:p>
      <w:pPr>
        <w:spacing w:after="0"/>
        <w:ind w:left="0"/>
        <w:jc w:val="both"/>
      </w:pPr>
      <w:r>
        <w:rPr>
          <w:rFonts w:ascii="Times New Roman"/>
          <w:b w:val="false"/>
          <w:i w:val="false"/>
          <w:color w:val="000000"/>
          <w:sz w:val="28"/>
        </w:rPr>
        <w:t>
      Райымбек ауданына – 4 246 085 мың теңге;</w:t>
      </w:r>
    </w:p>
    <w:bookmarkEnd w:id="23"/>
    <w:bookmarkStart w:name="z47" w:id="24"/>
    <w:p>
      <w:pPr>
        <w:spacing w:after="0"/>
        <w:ind w:left="0"/>
        <w:jc w:val="both"/>
      </w:pPr>
      <w:r>
        <w:rPr>
          <w:rFonts w:ascii="Times New Roman"/>
          <w:b w:val="false"/>
          <w:i w:val="false"/>
          <w:color w:val="000000"/>
          <w:sz w:val="28"/>
        </w:rPr>
        <w:t>
      Сарқан ауданына – 4 906 720 мың теңге;</w:t>
      </w:r>
    </w:p>
    <w:bookmarkEnd w:id="24"/>
    <w:bookmarkStart w:name="z48" w:id="25"/>
    <w:p>
      <w:pPr>
        <w:spacing w:after="0"/>
        <w:ind w:left="0"/>
        <w:jc w:val="both"/>
      </w:pPr>
      <w:r>
        <w:rPr>
          <w:rFonts w:ascii="Times New Roman"/>
          <w:b w:val="false"/>
          <w:i w:val="false"/>
          <w:color w:val="000000"/>
          <w:sz w:val="28"/>
        </w:rPr>
        <w:t>
      Талғар ауданына – 5 003 520 мың теңге;</w:t>
      </w:r>
    </w:p>
    <w:bookmarkEnd w:id="25"/>
    <w:bookmarkStart w:name="z49" w:id="26"/>
    <w:p>
      <w:pPr>
        <w:spacing w:after="0"/>
        <w:ind w:left="0"/>
        <w:jc w:val="both"/>
      </w:pPr>
      <w:r>
        <w:rPr>
          <w:rFonts w:ascii="Times New Roman"/>
          <w:b w:val="false"/>
          <w:i w:val="false"/>
          <w:color w:val="000000"/>
          <w:sz w:val="28"/>
        </w:rPr>
        <w:t>
      Ұйғыр ауданына – 4 743 278 мың теңге;</w:t>
      </w:r>
    </w:p>
    <w:bookmarkEnd w:id="26"/>
    <w:bookmarkStart w:name="z50" w:id="27"/>
    <w:p>
      <w:pPr>
        <w:spacing w:after="0"/>
        <w:ind w:left="0"/>
        <w:jc w:val="both"/>
      </w:pPr>
      <w:r>
        <w:rPr>
          <w:rFonts w:ascii="Times New Roman"/>
          <w:b w:val="false"/>
          <w:i w:val="false"/>
          <w:color w:val="000000"/>
          <w:sz w:val="28"/>
        </w:rPr>
        <w:t>
      Қапшағай қаласына – 2 285 996 мың теңге;</w:t>
      </w:r>
    </w:p>
    <w:bookmarkEnd w:id="27"/>
    <w:bookmarkStart w:name="z51" w:id="28"/>
    <w:p>
      <w:pPr>
        <w:spacing w:after="0"/>
        <w:ind w:left="0"/>
        <w:jc w:val="both"/>
      </w:pPr>
      <w:r>
        <w:rPr>
          <w:rFonts w:ascii="Times New Roman"/>
          <w:b w:val="false"/>
          <w:i w:val="false"/>
          <w:color w:val="000000"/>
          <w:sz w:val="28"/>
        </w:rPr>
        <w:t>
      Талдықорған қаласына – 11 794 886 мың теңге;</w:t>
      </w:r>
    </w:p>
    <w:bookmarkEnd w:id="28"/>
    <w:bookmarkStart w:name="z52" w:id="29"/>
    <w:p>
      <w:pPr>
        <w:spacing w:after="0"/>
        <w:ind w:left="0"/>
        <w:jc w:val="both"/>
      </w:pPr>
      <w:r>
        <w:rPr>
          <w:rFonts w:ascii="Times New Roman"/>
          <w:b w:val="false"/>
          <w:i w:val="false"/>
          <w:color w:val="000000"/>
          <w:sz w:val="28"/>
        </w:rPr>
        <w:t>
      Текелі қаласына – 1 956 459 мың теңге.</w:t>
      </w:r>
    </w:p>
    <w:bookmarkEnd w:id="29"/>
    <w:bookmarkStart w:name="z53" w:id="30"/>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Алматы облысы әкімдігінің қаулысы негізінде айқындалады.</w:t>
      </w:r>
    </w:p>
    <w:bookmarkEnd w:id="30"/>
    <w:bookmarkStart w:name="z54" w:id="31"/>
    <w:p>
      <w:pPr>
        <w:spacing w:after="0"/>
        <w:ind w:left="0"/>
        <w:jc w:val="both"/>
      </w:pPr>
      <w:r>
        <w:rPr>
          <w:rFonts w:ascii="Times New Roman"/>
          <w:b w:val="false"/>
          <w:i w:val="false"/>
          <w:color w:val="000000"/>
          <w:sz w:val="28"/>
        </w:rPr>
        <w:t>
      8. 2021 жылға арналған облыстық бюджетте республикалық бюджеттен 156 061 477 мың теңге сомасында ағымдағы нысаналы трансферттер түсімдері көзделгені ескерілсін, оның ішінде:</w:t>
      </w:r>
    </w:p>
    <w:bookmarkEnd w:id="31"/>
    <w:p>
      <w:pPr>
        <w:spacing w:after="0"/>
        <w:ind w:left="0"/>
        <w:jc w:val="both"/>
      </w:pPr>
      <w:r>
        <w:rPr>
          <w:rFonts w:ascii="Times New Roman"/>
          <w:b w:val="false"/>
          <w:i w:val="false"/>
          <w:color w:val="000000"/>
          <w:sz w:val="28"/>
        </w:rPr>
        <w:t>
      білім беруге 82 510 683 мың теңге;</w:t>
      </w:r>
    </w:p>
    <w:p>
      <w:pPr>
        <w:spacing w:after="0"/>
        <w:ind w:left="0"/>
        <w:jc w:val="both"/>
      </w:pPr>
      <w:r>
        <w:rPr>
          <w:rFonts w:ascii="Times New Roman"/>
          <w:b w:val="false"/>
          <w:i w:val="false"/>
          <w:color w:val="000000"/>
          <w:sz w:val="28"/>
        </w:rPr>
        <w:t>
      денсаулық сақтауға 6 636 388 мың теңге;</w:t>
      </w:r>
    </w:p>
    <w:p>
      <w:pPr>
        <w:spacing w:after="0"/>
        <w:ind w:left="0"/>
        <w:jc w:val="both"/>
      </w:pPr>
      <w:r>
        <w:rPr>
          <w:rFonts w:ascii="Times New Roman"/>
          <w:b w:val="false"/>
          <w:i w:val="false"/>
          <w:color w:val="000000"/>
          <w:sz w:val="28"/>
        </w:rPr>
        <w:t>
      әлеуметтік көмекке 23 892 055 мың теңге;</w:t>
      </w:r>
    </w:p>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883 508 мың теңге;</w:t>
      </w:r>
    </w:p>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1 208 193 мың теңге;</w:t>
      </w:r>
    </w:p>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89 437 мың теңге;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449 640 мың теңге;</w:t>
      </w:r>
    </w:p>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408 444 мың теңге;</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511 336 мың теңге;</w:t>
      </w:r>
    </w:p>
    <w:p>
      <w:pPr>
        <w:spacing w:after="0"/>
        <w:ind w:left="0"/>
        <w:jc w:val="both"/>
      </w:pPr>
      <w:r>
        <w:rPr>
          <w:rFonts w:ascii="Times New Roman"/>
          <w:b w:val="false"/>
          <w:i w:val="false"/>
          <w:color w:val="000000"/>
          <w:sz w:val="28"/>
        </w:rPr>
        <w:t>
      ішкі істер органдарының азаматтық қызметшілері қатарынан медицина қызметкерлерінің жалақысын көтеру 13 437 мың теңге;</w:t>
      </w:r>
    </w:p>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12 004 360 мың теңге;</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2 584 мың теңге;</w:t>
      </w:r>
    </w:p>
    <w:p>
      <w:pPr>
        <w:spacing w:after="0"/>
        <w:ind w:left="0"/>
        <w:jc w:val="both"/>
      </w:pPr>
      <w:r>
        <w:rPr>
          <w:rFonts w:ascii="Times New Roman"/>
          <w:b w:val="false"/>
          <w:i w:val="false"/>
          <w:color w:val="000000"/>
          <w:sz w:val="28"/>
        </w:rPr>
        <w:t>
      тыңайтқыштар (органикалықтарды қоспағанда) құнын субсидиялауға 62 041 мың теңге;</w:t>
      </w:r>
    </w:p>
    <w:p>
      <w:pPr>
        <w:spacing w:after="0"/>
        <w:ind w:left="0"/>
        <w:jc w:val="both"/>
      </w:pPr>
      <w:r>
        <w:rPr>
          <w:rFonts w:ascii="Times New Roman"/>
          <w:b w:val="false"/>
          <w:i w:val="false"/>
          <w:color w:val="000000"/>
          <w:sz w:val="28"/>
        </w:rPr>
        <w:t>
      жер учаскелерін мемлекет мұқтажы үшін алып қоюға 476 869 мың теңге;</w:t>
      </w:r>
    </w:p>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4 624 787 мың теңге;</w:t>
      </w:r>
    </w:p>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27 392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3 894 636 мың теңге;</w:t>
      </w:r>
    </w:p>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150 000 мың теңге;</w:t>
      </w:r>
    </w:p>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12 526 530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5 689 157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9. 2021 жылға арналған облыстық бюджетте республикалық бюджеттен 60 586 041 мың теңге сомасында нысаналы даму трансферттер түсімдері көзделгені ескерілсін, оның ішінде:</w:t>
      </w:r>
    </w:p>
    <w:bookmarkEnd w:id="32"/>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8 828 736 мың теңге;</w:t>
      </w:r>
    </w:p>
    <w:p>
      <w:pPr>
        <w:spacing w:after="0"/>
        <w:ind w:left="0"/>
        <w:jc w:val="both"/>
      </w:pPr>
      <w:r>
        <w:rPr>
          <w:rFonts w:ascii="Times New Roman"/>
          <w:b w:val="false"/>
          <w:i w:val="false"/>
          <w:color w:val="000000"/>
          <w:sz w:val="28"/>
        </w:rPr>
        <w:t>
      әуе көлігінің инфрақұрылымын дамытуға 4 726 676 мың теңге;</w:t>
      </w:r>
    </w:p>
    <w:p>
      <w:pPr>
        <w:spacing w:after="0"/>
        <w:ind w:left="0"/>
        <w:jc w:val="both"/>
      </w:pPr>
      <w:r>
        <w:rPr>
          <w:rFonts w:ascii="Times New Roman"/>
          <w:b w:val="false"/>
          <w:i w:val="false"/>
          <w:color w:val="000000"/>
          <w:sz w:val="28"/>
        </w:rPr>
        <w:t>
      Жұмыспен қамтудың 2020 – 2021 жылдарға арналған жол картасы шеңберінде объектілерді салу және (немесе) реконструкциялау жөніндегі іс-шараларды іске асыруға 7 551 507 мың теңге;</w:t>
      </w:r>
    </w:p>
    <w:p>
      <w:pPr>
        <w:spacing w:after="0"/>
        <w:ind w:left="0"/>
        <w:jc w:val="both"/>
      </w:pPr>
      <w:r>
        <w:rPr>
          <w:rFonts w:ascii="Times New Roman"/>
          <w:b w:val="false"/>
          <w:i w:val="false"/>
          <w:color w:val="000000"/>
          <w:sz w:val="28"/>
        </w:rPr>
        <w:t>
      индустриялық инфрақұрылымды дамытуға 3 750 891 мың теңге;</w:t>
      </w:r>
    </w:p>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6 354 085 мың теңге;</w:t>
      </w:r>
    </w:p>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3 163 086 мың теңге;</w:t>
      </w:r>
    </w:p>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5 039 505 мың теңге;</w:t>
      </w:r>
    </w:p>
    <w:p>
      <w:pPr>
        <w:spacing w:after="0"/>
        <w:ind w:left="0"/>
        <w:jc w:val="both"/>
      </w:pPr>
      <w:r>
        <w:rPr>
          <w:rFonts w:ascii="Times New Roman"/>
          <w:b w:val="false"/>
          <w:i w:val="false"/>
          <w:color w:val="000000"/>
          <w:sz w:val="28"/>
        </w:rPr>
        <w:t>
      газ тасымалдау жүйесін дамытуға 1 533 697 мың теңге;</w:t>
      </w:r>
    </w:p>
    <w:p>
      <w:pPr>
        <w:spacing w:after="0"/>
        <w:ind w:left="0"/>
        <w:jc w:val="both"/>
      </w:pPr>
      <w:r>
        <w:rPr>
          <w:rFonts w:ascii="Times New Roman"/>
          <w:b w:val="false"/>
          <w:i w:val="false"/>
          <w:color w:val="000000"/>
          <w:sz w:val="28"/>
        </w:rPr>
        <w:t>
      көліктік инфрақұрылымды дамытуға 7 458 668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11 211 313 мың теңге;</w:t>
      </w:r>
    </w:p>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967 877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10. 2021 жылға арналған облыстық бюджетте республикалық бюджеттен 190 908 951 мың теңге сомасында субвенция түсімдері көзделсін.</w:t>
      </w:r>
    </w:p>
    <w:bookmarkEnd w:id="33"/>
    <w:bookmarkStart w:name="z80" w:id="34"/>
    <w:p>
      <w:pPr>
        <w:spacing w:after="0"/>
        <w:ind w:left="0"/>
        <w:jc w:val="both"/>
      </w:pPr>
      <w:r>
        <w:rPr>
          <w:rFonts w:ascii="Times New Roman"/>
          <w:b w:val="false"/>
          <w:i w:val="false"/>
          <w:color w:val="000000"/>
          <w:sz w:val="28"/>
        </w:rPr>
        <w:t>
      11. 2021 жылға арналған облыстық бюджетте республикалық бюджеттен 8 573 858 мың теңге сомасында қарыздар түсімдері көзделсін.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Алматы облыстық мәслихатының 28.07.2021 </w:t>
      </w:r>
      <w:r>
        <w:rPr>
          <w:rFonts w:ascii="Times New Roman"/>
          <w:b w:val="false"/>
          <w:i w:val="false"/>
          <w:color w:val="000000"/>
          <w:sz w:val="28"/>
        </w:rPr>
        <w:t>№ 7-45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1" w:id="35"/>
    <w:p>
      <w:pPr>
        <w:spacing w:after="0"/>
        <w:ind w:left="0"/>
        <w:jc w:val="both"/>
      </w:pPr>
      <w:r>
        <w:rPr>
          <w:rFonts w:ascii="Times New Roman"/>
          <w:b w:val="false"/>
          <w:i w:val="false"/>
          <w:color w:val="000000"/>
          <w:sz w:val="28"/>
        </w:rPr>
        <w:t>
      12. Алматы облысы бойынша 2021 жылға 13 761 765 мың теңге сомасында мемлекеттік эмиссиялық бағалы қағаздар шығару мақұлдансын, оның ішінде:</w:t>
      </w:r>
    </w:p>
    <w:bookmarkEnd w:id="35"/>
    <w:p>
      <w:pPr>
        <w:spacing w:after="0"/>
        <w:ind w:left="0"/>
        <w:jc w:val="both"/>
      </w:pPr>
      <w:r>
        <w:rPr>
          <w:rFonts w:ascii="Times New Roman"/>
          <w:b w:val="false"/>
          <w:i w:val="false"/>
          <w:color w:val="000000"/>
          <w:sz w:val="28"/>
        </w:rPr>
        <w:t>
      тұрғын үй жобалауға және (немесе) салуға 8 191 853 мың теңге;</w:t>
      </w:r>
    </w:p>
    <w:p>
      <w:pPr>
        <w:spacing w:after="0"/>
        <w:ind w:left="0"/>
        <w:jc w:val="both"/>
      </w:pPr>
      <w:r>
        <w:rPr>
          <w:rFonts w:ascii="Times New Roman"/>
          <w:b w:val="false"/>
          <w:i w:val="false"/>
          <w:color w:val="000000"/>
          <w:sz w:val="28"/>
        </w:rPr>
        <w:t>
      Жұмыспен қамтудың 2020-2021 жылдарға арналған Жол картасы шеңберінде шараларды қаржыландыру үшін 5 569 912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2" w:id="36"/>
    <w:p>
      <w:pPr>
        <w:spacing w:after="0"/>
        <w:ind w:left="0"/>
        <w:jc w:val="both"/>
      </w:pPr>
      <w:r>
        <w:rPr>
          <w:rFonts w:ascii="Times New Roman"/>
          <w:b w:val="false"/>
          <w:i w:val="false"/>
          <w:color w:val="000000"/>
          <w:sz w:val="28"/>
        </w:rPr>
        <w:t>
      13. 2021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36"/>
    <w:bookmarkStart w:name="z83" w:id="37"/>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37"/>
    <w:bookmarkStart w:name="z84" w:id="38"/>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38"/>
    <w:bookmarkStart w:name="z85" w:id="39"/>
    <w:p>
      <w:pPr>
        <w:spacing w:after="0"/>
        <w:ind w:left="0"/>
        <w:jc w:val="both"/>
      </w:pPr>
      <w:r>
        <w:rPr>
          <w:rFonts w:ascii="Times New Roman"/>
          <w:b w:val="false"/>
          <w:i w:val="false"/>
          <w:color w:val="000000"/>
          <w:sz w:val="28"/>
        </w:rPr>
        <w:t>
      жеке көмекшілердің қызметін төлеуге;</w:t>
      </w:r>
    </w:p>
    <w:bookmarkEnd w:id="39"/>
    <w:bookmarkStart w:name="z86" w:id="40"/>
    <w:p>
      <w:pPr>
        <w:spacing w:after="0"/>
        <w:ind w:left="0"/>
        <w:jc w:val="both"/>
      </w:pPr>
      <w:r>
        <w:rPr>
          <w:rFonts w:ascii="Times New Roman"/>
          <w:b w:val="false"/>
          <w:i w:val="false"/>
          <w:color w:val="000000"/>
          <w:sz w:val="28"/>
        </w:rPr>
        <w:t>
      еңбек нарығын дамытуға;</w:t>
      </w:r>
    </w:p>
    <w:bookmarkEnd w:id="40"/>
    <w:bookmarkStart w:name="z87" w:id="41"/>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41"/>
    <w:bookmarkStart w:name="z88" w:id="42"/>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42"/>
    <w:bookmarkStart w:name="z89" w:id="43"/>
    <w:p>
      <w:pPr>
        <w:spacing w:after="0"/>
        <w:ind w:left="0"/>
        <w:jc w:val="both"/>
      </w:pPr>
      <w:r>
        <w:rPr>
          <w:rFonts w:ascii="Times New Roman"/>
          <w:b w:val="false"/>
          <w:i w:val="false"/>
          <w:color w:val="000000"/>
          <w:sz w:val="28"/>
        </w:rPr>
        <w:t>
      мемлекеттік атаулы әлеуметтік көмек төлеуге;</w:t>
      </w:r>
    </w:p>
    <w:bookmarkEnd w:id="43"/>
    <w:bookmarkStart w:name="z90" w:id="4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bookmarkEnd w:id="44"/>
    <w:bookmarkStart w:name="z91" w:id="45"/>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45"/>
    <w:bookmarkStart w:name="z92" w:id="46"/>
    <w:p>
      <w:pPr>
        <w:spacing w:after="0"/>
        <w:ind w:left="0"/>
        <w:jc w:val="both"/>
      </w:pPr>
      <w:r>
        <w:rPr>
          <w:rFonts w:ascii="Times New Roman"/>
          <w:b w:val="false"/>
          <w:i w:val="false"/>
          <w:color w:val="000000"/>
          <w:sz w:val="28"/>
        </w:rPr>
        <w:t>
      арнаулы әлеуметтік қызметтер көрсету стандарттарын енгізуге;</w:t>
      </w:r>
    </w:p>
    <w:bookmarkEnd w:id="46"/>
    <w:bookmarkStart w:name="z93" w:id="4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47"/>
    <w:bookmarkStart w:name="z94" w:id="48"/>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48"/>
    <w:bookmarkStart w:name="z95" w:id="49"/>
    <w:p>
      <w:pPr>
        <w:spacing w:after="0"/>
        <w:ind w:left="0"/>
        <w:jc w:val="both"/>
      </w:pPr>
      <w:r>
        <w:rPr>
          <w:rFonts w:ascii="Times New Roman"/>
          <w:b w:val="false"/>
          <w:i w:val="false"/>
          <w:color w:val="000000"/>
          <w:sz w:val="28"/>
        </w:rPr>
        <w:t>
      жердi аймақтарға бөлу жөнiндегi жұмыстарды ұйымдастыруға;</w:t>
      </w:r>
    </w:p>
    <w:bookmarkEnd w:id="49"/>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w:t>
      </w:r>
    </w:p>
    <w:p>
      <w:pPr>
        <w:spacing w:after="0"/>
        <w:ind w:left="0"/>
        <w:jc w:val="both"/>
      </w:pPr>
      <w:r>
        <w:rPr>
          <w:rFonts w:ascii="Times New Roman"/>
          <w:b w:val="false"/>
          <w:i w:val="false"/>
          <w:color w:val="000000"/>
          <w:sz w:val="28"/>
        </w:rPr>
        <w:t>
      абаттандыру саласында іс-шараларды іске асыруға;</w:t>
      </w:r>
    </w:p>
    <w:p>
      <w:pPr>
        <w:spacing w:after="0"/>
        <w:ind w:left="0"/>
        <w:jc w:val="both"/>
      </w:pPr>
      <w:r>
        <w:rPr>
          <w:rFonts w:ascii="Times New Roman"/>
          <w:b w:val="false"/>
          <w:i w:val="false"/>
          <w:color w:val="000000"/>
          <w:sz w:val="28"/>
        </w:rPr>
        <w:t>
      сәулет саласында іс-шараларды іске асыруға;</w:t>
      </w:r>
    </w:p>
    <w:bookmarkStart w:name="z96" w:id="50"/>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50"/>
    <w:bookmarkStart w:name="z97" w:id="51"/>
    <w:p>
      <w:pPr>
        <w:spacing w:after="0"/>
        <w:ind w:left="0"/>
        <w:jc w:val="both"/>
      </w:pPr>
      <w:r>
        <w:rPr>
          <w:rFonts w:ascii="Times New Roman"/>
          <w:b w:val="false"/>
          <w:i w:val="false"/>
          <w:color w:val="000000"/>
          <w:sz w:val="28"/>
        </w:rPr>
        <w:t>
      аудан (облыстық маңызы бар қалала) ауқымындағы төтенше жағдайлардың алдын алу және жою іс-шараларына.</w:t>
      </w:r>
    </w:p>
    <w:bookmarkEnd w:id="51"/>
    <w:bookmarkStart w:name="z98" w:id="52"/>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Алматы облыстық мәслихатының 20.04.2021 </w:t>
      </w:r>
      <w:r>
        <w:rPr>
          <w:rFonts w:ascii="Times New Roman"/>
          <w:b w:val="false"/>
          <w:i w:val="false"/>
          <w:color w:val="000000"/>
          <w:sz w:val="28"/>
        </w:rPr>
        <w:t>№ 4-22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99" w:id="53"/>
    <w:p>
      <w:pPr>
        <w:spacing w:after="0"/>
        <w:ind w:left="0"/>
        <w:jc w:val="both"/>
      </w:pPr>
      <w:r>
        <w:rPr>
          <w:rFonts w:ascii="Times New Roman"/>
          <w:b w:val="false"/>
          <w:i w:val="false"/>
          <w:color w:val="000000"/>
          <w:sz w:val="28"/>
        </w:rPr>
        <w:t>
      14. 2021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53"/>
    <w:bookmarkStart w:name="z100" w:id="54"/>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w:t>
      </w:r>
    </w:p>
    <w:bookmarkEnd w:id="54"/>
    <w:bookmarkStart w:name="z101" w:id="55"/>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55"/>
    <w:bookmarkStart w:name="z102" w:id="56"/>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bookmarkEnd w:id="56"/>
    <w:bookmarkStart w:name="z103" w:id="57"/>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w:t>
      </w:r>
    </w:p>
    <w:bookmarkEnd w:id="57"/>
    <w:bookmarkStart w:name="z104" w:id="58"/>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58"/>
    <w:bookmarkStart w:name="z105" w:id="59"/>
    <w:p>
      <w:pPr>
        <w:spacing w:after="0"/>
        <w:ind w:left="0"/>
        <w:jc w:val="both"/>
      </w:pPr>
      <w:r>
        <w:rPr>
          <w:rFonts w:ascii="Times New Roman"/>
          <w:b w:val="false"/>
          <w:i w:val="false"/>
          <w:color w:val="000000"/>
          <w:sz w:val="28"/>
        </w:rPr>
        <w:t>
      жылу-энергетикалық жүйесін дамытуға;</w:t>
      </w:r>
    </w:p>
    <w:bookmarkEnd w:id="59"/>
    <w:bookmarkStart w:name="z106" w:id="60"/>
    <w:p>
      <w:pPr>
        <w:spacing w:after="0"/>
        <w:ind w:left="0"/>
        <w:jc w:val="both"/>
      </w:pPr>
      <w:r>
        <w:rPr>
          <w:rFonts w:ascii="Times New Roman"/>
          <w:b w:val="false"/>
          <w:i w:val="false"/>
          <w:color w:val="000000"/>
          <w:sz w:val="28"/>
        </w:rPr>
        <w:t>
      коммуналдық шаруашылықты дамытуға;</w:t>
      </w:r>
    </w:p>
    <w:bookmarkEnd w:id="60"/>
    <w:p>
      <w:pPr>
        <w:spacing w:after="0"/>
        <w:ind w:left="0"/>
        <w:jc w:val="both"/>
      </w:pPr>
      <w:r>
        <w:rPr>
          <w:rFonts w:ascii="Times New Roman"/>
          <w:b w:val="false"/>
          <w:i w:val="false"/>
          <w:color w:val="000000"/>
          <w:sz w:val="28"/>
        </w:rPr>
        <w:t>
      2020-2021 жылдарға арналған Жұмыспен қамту жол картасы шеңберінде шараларды қаржыландыру үшін;</w:t>
      </w:r>
    </w:p>
    <w:bookmarkStart w:name="z107" w:id="61"/>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w:t>
      </w:r>
    </w:p>
    <w:bookmarkEnd w:id="61"/>
    <w:bookmarkStart w:name="z108" w:id="62"/>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Алматы облыстық мәслихатының 20.04.2021 </w:t>
      </w:r>
      <w:r>
        <w:rPr>
          <w:rFonts w:ascii="Times New Roman"/>
          <w:b w:val="false"/>
          <w:i w:val="false"/>
          <w:color w:val="000000"/>
          <w:sz w:val="28"/>
        </w:rPr>
        <w:t>№ 4-22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09" w:id="63"/>
    <w:p>
      <w:pPr>
        <w:spacing w:after="0"/>
        <w:ind w:left="0"/>
        <w:jc w:val="both"/>
      </w:pPr>
      <w:r>
        <w:rPr>
          <w:rFonts w:ascii="Times New Roman"/>
          <w:b w:val="false"/>
          <w:i w:val="false"/>
          <w:color w:val="000000"/>
          <w:sz w:val="28"/>
        </w:rPr>
        <w:t>
      15. 2021 жылға арналған облыстық бюджетте аудандық (облыстық маңызы бар қалалар) бюджеттерге кредиттер көзделгені ескерілсін, оның ішінде:</w:t>
      </w:r>
    </w:p>
    <w:bookmarkEnd w:id="63"/>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w:t>
      </w:r>
    </w:p>
    <w:p>
      <w:pPr>
        <w:spacing w:after="0"/>
        <w:ind w:left="0"/>
        <w:jc w:val="both"/>
      </w:pPr>
      <w:r>
        <w:rPr>
          <w:rFonts w:ascii="Times New Roman"/>
          <w:b w:val="false"/>
          <w:i w:val="false"/>
          <w:color w:val="000000"/>
          <w:sz w:val="28"/>
        </w:rPr>
        <w:t>
      Жұмыспен қамтудың 2020 – 2021 жылдарға арналған жол картасы шеңберінде объектілерді салу және (немесе) реконструкциялау жөніндегі іс-шараларды іске асыруға;</w:t>
      </w:r>
    </w:p>
    <w:p>
      <w:pPr>
        <w:spacing w:after="0"/>
        <w:ind w:left="0"/>
        <w:jc w:val="both"/>
      </w:pPr>
      <w:r>
        <w:rPr>
          <w:rFonts w:ascii="Times New Roman"/>
          <w:b w:val="false"/>
          <w:i w:val="false"/>
          <w:color w:val="000000"/>
          <w:sz w:val="28"/>
        </w:rPr>
        <w:t>
      тұрғын үй жобалауға және (немесе) салуға.</w:t>
      </w:r>
    </w:p>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xml:space="preserve">
      16. 2021 жылға арналған облыстық бюджетте заңнаманың өзгеруіне байланысты аудандық бюджеттерден, облыстық маңызы бар қалалардың бюджеттерінен 103 404 270 мың теңге сомасында трансферттердің түсімдері көзделсін. </w:t>
      </w:r>
    </w:p>
    <w:bookmarkEnd w:id="64"/>
    <w:p>
      <w:pPr>
        <w:spacing w:after="0"/>
        <w:ind w:left="0"/>
        <w:jc w:val="both"/>
      </w:pPr>
      <w:r>
        <w:rPr>
          <w:rFonts w:ascii="Times New Roman"/>
          <w:b w:val="false"/>
          <w:i w:val="false"/>
          <w:color w:val="000000"/>
          <w:sz w:val="28"/>
        </w:rPr>
        <w:t>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5" w:id="65"/>
    <w:p>
      <w:pPr>
        <w:spacing w:after="0"/>
        <w:ind w:left="0"/>
        <w:jc w:val="both"/>
      </w:pPr>
      <w:r>
        <w:rPr>
          <w:rFonts w:ascii="Times New Roman"/>
          <w:b w:val="false"/>
          <w:i w:val="false"/>
          <w:color w:val="000000"/>
          <w:sz w:val="28"/>
        </w:rPr>
        <w:t xml:space="preserve">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 </w:t>
      </w:r>
    </w:p>
    <w:bookmarkEnd w:id="65"/>
    <w:bookmarkStart w:name="z116" w:id="66"/>
    <w:p>
      <w:pPr>
        <w:spacing w:after="0"/>
        <w:ind w:left="0"/>
        <w:jc w:val="both"/>
      </w:pPr>
      <w:r>
        <w:rPr>
          <w:rFonts w:ascii="Times New Roman"/>
          <w:b w:val="false"/>
          <w:i w:val="false"/>
          <w:color w:val="000000"/>
          <w:sz w:val="28"/>
        </w:rPr>
        <w:t>
      17. 2021 жылға арналған облыстық бюджетте заңнаманың өзгеруіне байланысты республикалық бюджетке 18 980 698 мың теңге сомасында шығыстар көзделгені ескерілсін.</w:t>
      </w:r>
    </w:p>
    <w:bookmarkEnd w:id="66"/>
    <w:bookmarkStart w:name="z117" w:id="67"/>
    <w:p>
      <w:pPr>
        <w:spacing w:after="0"/>
        <w:ind w:left="0"/>
        <w:jc w:val="both"/>
      </w:pPr>
      <w:r>
        <w:rPr>
          <w:rFonts w:ascii="Times New Roman"/>
          <w:b w:val="false"/>
          <w:i w:val="false"/>
          <w:color w:val="000000"/>
          <w:sz w:val="28"/>
        </w:rPr>
        <w:t>
      18. 2021 жылға арналған облыстық бюджетте қоршаған ортаны қорғау және объектілерді дамыту жөніндегі іс-шараларды өткізуге 1 049 853 мың теңге сомасында көзделсін.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8" w:id="68"/>
    <w:p>
      <w:pPr>
        <w:spacing w:after="0"/>
        <w:ind w:left="0"/>
        <w:jc w:val="both"/>
      </w:pPr>
      <w:r>
        <w:rPr>
          <w:rFonts w:ascii="Times New Roman"/>
          <w:b w:val="false"/>
          <w:i w:val="false"/>
          <w:color w:val="000000"/>
          <w:sz w:val="28"/>
        </w:rPr>
        <w:t>
      19. 2021 жылға арналған облыстық бюджетте автомобиль жолдарының жұмыс істеуін қамтамасыз етуге және көлік инфрақұрылымын дамытуға 27 709 242 мың теңге сомасында көзделсін.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9" w:id="69"/>
    <w:p>
      <w:pPr>
        <w:spacing w:after="0"/>
        <w:ind w:left="0"/>
        <w:jc w:val="both"/>
      </w:pPr>
      <w:r>
        <w:rPr>
          <w:rFonts w:ascii="Times New Roman"/>
          <w:b w:val="false"/>
          <w:i w:val="false"/>
          <w:color w:val="000000"/>
          <w:sz w:val="28"/>
        </w:rPr>
        <w:t>
      20. Алматы облысы әкімдігінің 2021 жылға арналған резервi 744 800 мың теңге сомасында бекітілсін.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Алматы облыстық мәслихатының 29.10.2021 </w:t>
      </w:r>
      <w:r>
        <w:rPr>
          <w:rFonts w:ascii="Times New Roman"/>
          <w:b w:val="false"/>
          <w:i w:val="false"/>
          <w:color w:val="000000"/>
          <w:sz w:val="28"/>
        </w:rPr>
        <w:t>№ 9-52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20" w:id="70"/>
    <w:p>
      <w:pPr>
        <w:spacing w:after="0"/>
        <w:ind w:left="0"/>
        <w:jc w:val="both"/>
      </w:pPr>
      <w:r>
        <w:rPr>
          <w:rFonts w:ascii="Times New Roman"/>
          <w:b w:val="false"/>
          <w:i w:val="false"/>
          <w:color w:val="000000"/>
          <w:sz w:val="28"/>
        </w:rPr>
        <w:t xml:space="preserve">
      21. 2021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70"/>
    <w:bookmarkStart w:name="z121" w:id="71"/>
    <w:p>
      <w:pPr>
        <w:spacing w:after="0"/>
        <w:ind w:left="0"/>
        <w:jc w:val="both"/>
      </w:pPr>
      <w:r>
        <w:rPr>
          <w:rFonts w:ascii="Times New Roman"/>
          <w:b w:val="false"/>
          <w:i w:val="false"/>
          <w:color w:val="000000"/>
          <w:sz w:val="28"/>
        </w:rPr>
        <w:t>
      22.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71"/>
    <w:bookmarkStart w:name="z122" w:id="72"/>
    <w:p>
      <w:pPr>
        <w:spacing w:after="0"/>
        <w:ind w:left="0"/>
        <w:jc w:val="both"/>
      </w:pPr>
      <w:r>
        <w:rPr>
          <w:rFonts w:ascii="Times New Roman"/>
          <w:b w:val="false"/>
          <w:i w:val="false"/>
          <w:color w:val="000000"/>
          <w:sz w:val="28"/>
        </w:rPr>
        <w:t>
      23.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72"/>
    <w:bookmarkStart w:name="z123" w:id="73"/>
    <w:p>
      <w:pPr>
        <w:spacing w:after="0"/>
        <w:ind w:left="0"/>
        <w:jc w:val="both"/>
      </w:pPr>
      <w:r>
        <w:rPr>
          <w:rFonts w:ascii="Times New Roman"/>
          <w:b w:val="false"/>
          <w:i w:val="false"/>
          <w:color w:val="000000"/>
          <w:sz w:val="28"/>
        </w:rPr>
        <w:t>
      24. Осы шешім 2021 жылғы 1 қаңтардан бастап қолданысқа енгiзiледi.</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2020 жылғы 15 желтоқсандағы </w:t>
            </w:r>
            <w:r>
              <w:rPr>
                <w:rFonts w:ascii="Times New Roman"/>
                <w:b w:val="false"/>
                <w:i w:val="false"/>
                <w:color w:val="000000"/>
                <w:sz w:val="20"/>
              </w:rPr>
              <w:t xml:space="preserve">"Алматы облысының 2021-2023 </w:t>
            </w:r>
            <w:r>
              <w:rPr>
                <w:rFonts w:ascii="Times New Roman"/>
                <w:b w:val="false"/>
                <w:i w:val="false"/>
                <w:color w:val="000000"/>
                <w:sz w:val="20"/>
              </w:rPr>
              <w:t xml:space="preserve">жылдарға арналған облыстық </w:t>
            </w:r>
            <w:r>
              <w:rPr>
                <w:rFonts w:ascii="Times New Roman"/>
                <w:b w:val="false"/>
                <w:i w:val="false"/>
                <w:color w:val="000000"/>
                <w:sz w:val="20"/>
              </w:rPr>
              <w:t xml:space="preserve">бюджеті туралы" № 64-339 </w:t>
            </w:r>
            <w:r>
              <w:rPr>
                <w:rFonts w:ascii="Times New Roman"/>
                <w:b w:val="false"/>
                <w:i w:val="false"/>
                <w:color w:val="000000"/>
                <w:sz w:val="20"/>
              </w:rPr>
              <w:t>шешіміне 1-қосымша</w:t>
            </w:r>
          </w:p>
        </w:tc>
      </w:tr>
    </w:tbl>
    <w:bookmarkStart w:name="z134" w:id="74"/>
    <w:p>
      <w:pPr>
        <w:spacing w:after="0"/>
        <w:ind w:left="0"/>
        <w:jc w:val="left"/>
      </w:pPr>
      <w:r>
        <w:rPr>
          <w:rFonts w:ascii="Times New Roman"/>
          <w:b/>
          <w:i w:val="false"/>
          <w:color w:val="000000"/>
        </w:rPr>
        <w:t xml:space="preserve"> Алматы облысының 2021 жылға арналған облыстық бюджеті</w:t>
      </w:r>
    </w:p>
    <w:bookmarkEnd w:id="74"/>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29.10.2021 </w:t>
      </w:r>
      <w:r>
        <w:rPr>
          <w:rFonts w:ascii="Times New Roman"/>
          <w:b w:val="false"/>
          <w:i w:val="false"/>
          <w:color w:val="ff0000"/>
          <w:sz w:val="28"/>
        </w:rPr>
        <w:t>№ 9-52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773 700 316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113 677 849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75 632 037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75 632 037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3 464 404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3 369 814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4 617 476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4 617 476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651 751 818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244 195 349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244 195 349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407 556 469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407 556 469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779 196 238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6 223 277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4 285 689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3 642 331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2 676 815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17 048 821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12 478 682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358 354 910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271 152 970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235 684 119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2 114 808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197 062 160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28 921 995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25 149 942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9 882 466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11 822 809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17 558 427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38 957 527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6 930 696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2 828 702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29 623 766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29 471 244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22 690 134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22 683 134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21 383 592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2 332 554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18 466 566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6 387 974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3 965 463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7 485 519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4 517 964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4 517 964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4 156 804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57 323 395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50 033 335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44 460 702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3 509 482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28 988 920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28 818 688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8 177 284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10 693 035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4 801 688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3 287 574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11 529 824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4 587 062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4 587 062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4615"/>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97"/>
        <w:gridCol w:w="900"/>
        <w:gridCol w:w="3622"/>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- 22 183 385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22 183 385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13 761 765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8 573 858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6 446 540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2020 жылғы 15 желтоқсандағы </w:t>
            </w:r>
            <w:r>
              <w:rPr>
                <w:rFonts w:ascii="Times New Roman"/>
                <w:b w:val="false"/>
                <w:i w:val="false"/>
                <w:color w:val="000000"/>
                <w:sz w:val="20"/>
              </w:rPr>
              <w:t xml:space="preserve">"Алматы облысының 2021-2023 </w:t>
            </w:r>
            <w:r>
              <w:rPr>
                <w:rFonts w:ascii="Times New Roman"/>
                <w:b w:val="false"/>
                <w:i w:val="false"/>
                <w:color w:val="000000"/>
                <w:sz w:val="20"/>
              </w:rPr>
              <w:t xml:space="preserve">жылдарға арналған облыстық </w:t>
            </w:r>
            <w:r>
              <w:rPr>
                <w:rFonts w:ascii="Times New Roman"/>
                <w:b w:val="false"/>
                <w:i w:val="false"/>
                <w:color w:val="000000"/>
                <w:sz w:val="20"/>
              </w:rPr>
              <w:t xml:space="preserve">бюджеті туралы" № 64-339 </w:t>
            </w:r>
            <w:r>
              <w:rPr>
                <w:rFonts w:ascii="Times New Roman"/>
                <w:b w:val="false"/>
                <w:i w:val="false"/>
                <w:color w:val="000000"/>
                <w:sz w:val="20"/>
              </w:rPr>
              <w:t>шешіміне 2-қосымша</w:t>
            </w:r>
          </w:p>
        </w:tc>
      </w:tr>
    </w:tbl>
    <w:bookmarkStart w:name="z147" w:id="75"/>
    <w:p>
      <w:pPr>
        <w:spacing w:after="0"/>
        <w:ind w:left="0"/>
        <w:jc w:val="left"/>
      </w:pPr>
      <w:r>
        <w:rPr>
          <w:rFonts w:ascii="Times New Roman"/>
          <w:b/>
          <w:i w:val="false"/>
          <w:color w:val="000000"/>
        </w:rPr>
        <w:t xml:space="preserve"> Алматы облысының 2022 жылға арналған облыстық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53"/>
        <w:gridCol w:w="872"/>
        <w:gridCol w:w="3977"/>
        <w:gridCol w:w="52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687 205 940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33 719 137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18 446 256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18 446 256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13 073 045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13 073 045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2 199 836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1 944 461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2 540 142</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2 435 034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2 364 706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650 891 941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301 068 174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301 068 174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349 823 767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349 823 767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687 182 892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2 956 889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4 081 891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2 759 673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17 595 318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15 213 245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11 167 322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381 455 848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47 313 073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47 313 073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296 017 762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266 178 670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218 973 293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35 893 349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20 636 889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20 636 889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1 148 972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18 374 638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17 060 180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6 134 732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6 134 732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42 561 833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4 079 464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1 278 388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34 665 376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33 854 534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15 593 826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15 586 826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14 086 826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13 889 052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18 273 002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9 493 299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4 709 907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3 976 110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2 073 475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46 196 270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36 004 966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3 119 786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2 014 156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2 014 156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16 420 710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15 386 839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6 996 925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1 640 975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-11 426 739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2 628 642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2085"/>
        <w:gridCol w:w="6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6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14 055 381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14 055 381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14 055 381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825"/>
        <w:gridCol w:w="6622"/>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4615"/>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97"/>
        <w:gridCol w:w="900"/>
        <w:gridCol w:w="3622"/>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11 449 787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- 11 449 787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2 589 425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2 589 425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3"/>
        <w:gridCol w:w="1743"/>
        <w:gridCol w:w="2207"/>
        <w:gridCol w:w="44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14 039 212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14 039 212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14 039 212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14 039 212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10 367 292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2020 жылғы 15 желтоқсандағы </w:t>
            </w:r>
            <w:r>
              <w:rPr>
                <w:rFonts w:ascii="Times New Roman"/>
                <w:b w:val="false"/>
                <w:i w:val="false"/>
                <w:color w:val="000000"/>
                <w:sz w:val="20"/>
              </w:rPr>
              <w:t xml:space="preserve">"Алматы облысының 2021-2023 </w:t>
            </w:r>
            <w:r>
              <w:rPr>
                <w:rFonts w:ascii="Times New Roman"/>
                <w:b w:val="false"/>
                <w:i w:val="false"/>
                <w:color w:val="000000"/>
                <w:sz w:val="20"/>
              </w:rPr>
              <w:t xml:space="preserve">жылдарға арналған облыстық </w:t>
            </w:r>
            <w:r>
              <w:rPr>
                <w:rFonts w:ascii="Times New Roman"/>
                <w:b w:val="false"/>
                <w:i w:val="false"/>
                <w:color w:val="000000"/>
                <w:sz w:val="20"/>
              </w:rPr>
              <w:t xml:space="preserve">бюджеті туралы" № 64-339 </w:t>
            </w:r>
            <w:r>
              <w:rPr>
                <w:rFonts w:ascii="Times New Roman"/>
                <w:b w:val="false"/>
                <w:i w:val="false"/>
                <w:color w:val="000000"/>
                <w:sz w:val="20"/>
              </w:rPr>
              <w:t>шешіміне 3-қосымша</w:t>
            </w:r>
          </w:p>
        </w:tc>
      </w:tr>
    </w:tbl>
    <w:bookmarkStart w:name="z160" w:id="82"/>
    <w:p>
      <w:pPr>
        <w:spacing w:after="0"/>
        <w:ind w:left="0"/>
        <w:jc w:val="left"/>
      </w:pPr>
      <w:r>
        <w:rPr>
          <w:rFonts w:ascii="Times New Roman"/>
          <w:b/>
          <w:i w:val="false"/>
          <w:color w:val="000000"/>
        </w:rPr>
        <w:t xml:space="preserve"> Алматы облысының 2023 жылға арналған облыстық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53"/>
        <w:gridCol w:w="872"/>
        <w:gridCol w:w="3977"/>
        <w:gridCol w:w="52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660 568 514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28 053 947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16 315 618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16 315 618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9 515 461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9 515 461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2 222 868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1 962 387</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260 481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2 522 488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2 432 904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2 364 596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629 936 265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229 032 690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229 032 690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400 903 575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400 903 575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660 545 466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4 645 786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2 456 661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1 898 349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11 630 439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443 841 591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54 093 284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54 093 284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21 018 284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348 075 892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314 315 142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6 301 756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3 508 423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265 282 869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35 731 612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23 761 289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23 761 289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8 737 232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21 284 219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20 206 751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19 595 851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1 392 295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16 606 127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16 606 127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7 802 669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18 558 882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6 803 856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1 803 856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5 419 092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5 337 968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2 171 765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1 926 417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31 937 168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12 844 321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12 685 386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16 443 479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5 326 992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4 854 289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1 185 033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1 141 876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4 566 728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42 099 439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37 779 741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1 977 017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25 146 613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1 424 186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3 952 155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3 148 878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1 988 254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4 251 764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16 195 181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16 195 181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7 315 271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6 656 910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1 640 975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5 066 387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2 632 962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3 116 674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25"/>
        <w:gridCol w:w="825"/>
        <w:gridCol w:w="6622"/>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117"/>
        <w:gridCol w:w="1117"/>
        <w:gridCol w:w="4615"/>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532"/>
        <w:gridCol w:w="987"/>
        <w:gridCol w:w="3970"/>
        <w:gridCol w:w="4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- 506 760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2 593 745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2020 жылғы 15 желтоқсандағы </w:t>
            </w:r>
            <w:r>
              <w:rPr>
                <w:rFonts w:ascii="Times New Roman"/>
                <w:b w:val="false"/>
                <w:i w:val="false"/>
                <w:color w:val="000000"/>
                <w:sz w:val="20"/>
              </w:rPr>
              <w:t xml:space="preserve">"Алматы облысының 2021-2023 </w:t>
            </w:r>
            <w:r>
              <w:rPr>
                <w:rFonts w:ascii="Times New Roman"/>
                <w:b w:val="false"/>
                <w:i w:val="false"/>
                <w:color w:val="000000"/>
                <w:sz w:val="20"/>
              </w:rPr>
              <w:t xml:space="preserve">жылдарға арналған облыстық </w:t>
            </w:r>
            <w:r>
              <w:rPr>
                <w:rFonts w:ascii="Times New Roman"/>
                <w:b w:val="false"/>
                <w:i w:val="false"/>
                <w:color w:val="000000"/>
                <w:sz w:val="20"/>
              </w:rPr>
              <w:t xml:space="preserve">бюджеті туралы" № 64-339 </w:t>
            </w:r>
            <w:r>
              <w:rPr>
                <w:rFonts w:ascii="Times New Roman"/>
                <w:b w:val="false"/>
                <w:i w:val="false"/>
                <w:color w:val="000000"/>
                <w:sz w:val="20"/>
              </w:rPr>
              <w:t>шешіміне 4-қосымша</w:t>
            </w:r>
          </w:p>
        </w:tc>
      </w:tr>
    </w:tbl>
    <w:bookmarkStart w:name="z173" w:id="89"/>
    <w:p>
      <w:pPr>
        <w:spacing w:after="0"/>
        <w:ind w:left="0"/>
        <w:jc w:val="left"/>
      </w:pPr>
      <w:r>
        <w:rPr>
          <w:rFonts w:ascii="Times New Roman"/>
          <w:b/>
          <w:i w:val="false"/>
          <w:color w:val="000000"/>
        </w:rPr>
        <w:t xml:space="preserve"> 2021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89"/>
    <w:bookmarkStart w:name="z174" w:id="90"/>
    <w:p>
      <w:pPr>
        <w:spacing w:after="0"/>
        <w:ind w:left="0"/>
        <w:jc w:val="left"/>
      </w:pPr>
      <w:r>
        <w:rPr>
          <w:rFonts w:ascii="Times New Roman"/>
          <w:b/>
          <w:i w:val="false"/>
          <w:color w:val="000000"/>
        </w:rPr>
        <w:t xml:space="preserve"> Атауы</w:t>
      </w:r>
    </w:p>
    <w:bookmarkEnd w:id="90"/>
    <w:bookmarkStart w:name="z175" w:id="91"/>
    <w:p>
      <w:pPr>
        <w:spacing w:after="0"/>
        <w:ind w:left="0"/>
        <w:jc w:val="both"/>
      </w:pPr>
      <w:r>
        <w:rPr>
          <w:rFonts w:ascii="Times New Roman"/>
          <w:b w:val="false"/>
          <w:i w:val="false"/>
          <w:color w:val="000000"/>
          <w:sz w:val="28"/>
        </w:rPr>
        <w:t>
      Білім беру</w:t>
      </w:r>
    </w:p>
    <w:bookmarkEnd w:id="91"/>
    <w:bookmarkStart w:name="z176" w:id="92"/>
    <w:p>
      <w:pPr>
        <w:spacing w:after="0"/>
        <w:ind w:left="0"/>
        <w:jc w:val="both"/>
      </w:pPr>
      <w:r>
        <w:rPr>
          <w:rFonts w:ascii="Times New Roman"/>
          <w:b w:val="false"/>
          <w:i w:val="false"/>
          <w:color w:val="000000"/>
          <w:sz w:val="28"/>
        </w:rPr>
        <w:t>
      Жалпы білім беру</w:t>
      </w:r>
    </w:p>
    <w:bookmarkEnd w:id="92"/>
    <w:bookmarkStart w:name="z177" w:id="93"/>
    <w:p>
      <w:pPr>
        <w:spacing w:after="0"/>
        <w:ind w:left="0"/>
        <w:jc w:val="both"/>
      </w:pPr>
      <w:r>
        <w:rPr>
          <w:rFonts w:ascii="Times New Roman"/>
          <w:b w:val="false"/>
          <w:i w:val="false"/>
          <w:color w:val="000000"/>
          <w:sz w:val="28"/>
        </w:rPr>
        <w:t>
      Арнаулы білім беру бағдарламалары бойынша жалпы білім беру</w:t>
      </w:r>
    </w:p>
    <w:bookmarkEnd w:id="93"/>
    <w:bookmarkStart w:name="z178" w:id="94"/>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bookmarkEnd w:id="94"/>
    <w:bookmarkStart w:name="z179" w:id="95"/>
    <w:p>
      <w:pPr>
        <w:spacing w:after="0"/>
        <w:ind w:left="0"/>
        <w:jc w:val="both"/>
      </w:pPr>
      <w:r>
        <w:rPr>
          <w:rFonts w:ascii="Times New Roman"/>
          <w:b w:val="false"/>
          <w:i w:val="false"/>
          <w:color w:val="000000"/>
          <w:sz w:val="28"/>
        </w:rPr>
        <w:t>
      Денсаулық сақтау</w:t>
      </w:r>
    </w:p>
    <w:bookmarkEnd w:id="95"/>
    <w:bookmarkStart w:name="z180" w:id="96"/>
    <w:p>
      <w:pPr>
        <w:spacing w:after="0"/>
        <w:ind w:left="0"/>
        <w:jc w:val="both"/>
      </w:pPr>
      <w:r>
        <w:rPr>
          <w:rFonts w:ascii="Times New Roman"/>
          <w:b w:val="false"/>
          <w:i w:val="false"/>
          <w:color w:val="000000"/>
          <w:sz w:val="28"/>
        </w:rPr>
        <w:t xml:space="preserve">
      Ана мен баланы қорғау жөніндегі көрсетілетін қызметтер </w:t>
      </w:r>
    </w:p>
    <w:bookmarkEnd w:id="96"/>
    <w:bookmarkStart w:name="z181" w:id="97"/>
    <w:p>
      <w:pPr>
        <w:spacing w:after="0"/>
        <w:ind w:left="0"/>
        <w:jc w:val="both"/>
      </w:pPr>
      <w:r>
        <w:rPr>
          <w:rFonts w:ascii="Times New Roman"/>
          <w:b w:val="false"/>
          <w:i w:val="false"/>
          <w:color w:val="000000"/>
          <w:sz w:val="28"/>
        </w:rPr>
        <w:t>
      Саламатты өмір салтын насихаттау</w:t>
      </w:r>
    </w:p>
    <w:bookmarkEnd w:id="97"/>
    <w:bookmarkStart w:name="z182" w:id="98"/>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98"/>
    <w:bookmarkStart w:name="z183" w:id="99"/>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ұйымдастыру</w:t>
      </w:r>
    </w:p>
    <w:bookmarkEnd w:id="99"/>
    <w:bookmarkStart w:name="z184" w:id="100"/>
    <w:p>
      <w:pPr>
        <w:spacing w:after="0"/>
        <w:ind w:left="0"/>
        <w:jc w:val="both"/>
      </w:pPr>
      <w:r>
        <w:rPr>
          <w:rFonts w:ascii="Times New Roman"/>
          <w:b w:val="false"/>
          <w:i w:val="false"/>
          <w:color w:val="000000"/>
          <w:sz w:val="28"/>
        </w:rPr>
        <w:t>
      Жергілікті өкілді органдардың шешімі бойынша тегін медициналық көмектің кепілдік берілген көлемімен қосымша қамтамасыз ету</w:t>
      </w:r>
    </w:p>
    <w:bookmarkEnd w:id="100"/>
    <w:bookmarkStart w:name="z185" w:id="101"/>
    <w:p>
      <w:pPr>
        <w:spacing w:after="0"/>
        <w:ind w:left="0"/>
        <w:jc w:val="both"/>
      </w:pPr>
      <w:r>
        <w:rPr>
          <w:rFonts w:ascii="Times New Roman"/>
          <w:b w:val="false"/>
          <w:i w:val="false"/>
          <w:color w:val="000000"/>
          <w:sz w:val="28"/>
        </w:rPr>
        <w:t>
      Қазақстан Республикасында ЖИТС профилактикасы және оған қарсы күрес жөніндегі іс-шараларды іске асыру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