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1535" w14:textId="f5a1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2019 жылғы 25 желтоқсандағы № 353 "Талдықорған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7 сәуірдегі № 382 шешімі. Алматы облысы Әділет департаментінде 2020 жылы 15 сәуірде № 5477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2020-2022 жылдарға арналған бюджеті туралы" 2019 жылғы 25 желтоқсандағы № 353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53 431 847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9 626 668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315 244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2 559 046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40 930 889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21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40 930 868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9 589 666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13 706 708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17 634 494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61 184 469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82 164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93 624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11 460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(-)7 834 786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7 834 786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"81 276" саны "203 191" санына ауыстырылсын.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Талдықорған қалалық мәслихатының тұрақты комиссиясына жүктелсін.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"25" желтоқсандағы № 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53 431 847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9 626 668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1 680 642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2 478 264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2 478 264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40 930 889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40 930 868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  <w:bookmarkEnd w:id="29"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bookmarkEnd w:id="30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-7 834 786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2418"/>
        <w:gridCol w:w="4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