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a4df" w14:textId="c67a4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 әкімдігінің 2016 жылғы 25 қаңтардағы № 3-50 "Талдықорған қаласында үгіттік баспа материалдарын орналастыру үшін орындарды белгілеу және кандидаттарға сайлаушылармен кездесуі үшін үй-жайлар беру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қаласы әкімдігінің 2020 жылғы 6 қарашадағы № 492 қаулысы. Алматы облысы Әділет департаментінде 2020 жылы 9 қарашада № 5732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Республикасының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4, 6-тармақтарына және "Құқықтық актілер туралы" 2016 жылғы 6 сәуірдегі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қаласы әкімдігінің "Талдықорған қаласында үгіттік баспа материалдарын орналастыру үшін орындарды белгілеу және кандидаттарға сайлаушылармен кездесуі үшін үй-жайлар беру туралы" 2016 жылғы 25 қаңтардағы № 3-50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3690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09 ақпанында "Әділет" ақпараттық-құқықтық жүйесінде жарияланған) қаулысына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Талдықорған қаласы әкімінің орынбасары С.А. Арзанбековаға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Абдраймов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6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492 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"25"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3-50 қаулысына 1-қосымша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1"/>
        <w:gridCol w:w="4020"/>
        <w:gridCol w:w="6709"/>
      </w:tblGrid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 бойынша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"Медицина колледжі" қоғамдық көліктің аялдамасының аумағындағы стенд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"Жетісу" шағын ауданы 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"Шевченко көшесі" қоғамдық көліктің аялдамасының аумағындағы стенд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Нұрсұлтан Назарбаев даңғылы бойында 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қоғамдық көліктің аялдамасының аумағындағы стенд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"Самал" шағын ауданы 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9 орта мектеп" қоғамдық көліктің аялдамасының аумағындағы стенд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"Қаратал" шағын ауданы 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8 орта мектеп" қоғамдық көліктің аялдамасының аумағындағы стенд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Тыныбаев көшесі бойында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"Фиалка дүкені" қоғамдық көліктің аялдамасының аумағындағы стенд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көшесі бойында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"Госпиталь" қоғамдық көліктің аялдамасының аумағындағы стенд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"Шығыс" шағын ауданы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"Жерұйық" коммуналдық базары" қоғамдық көліктің аялдамасының аумағындағы стенд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"Ғарышкер" шағын ауданы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"Дәулет" сауда үйі" қоғамдық көліктің аялдамасының аумағындағы стенд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"Жастар" шағын ауданы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"Облыстық аурухана" қоғамдық көліктің аялдамасының аумағындағы стенд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би көшесі бойында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9 әскери қалашық" қоғамдық көліктің аялдамасының аумағындағы стенд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9 әскери қалашық 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 тас" тұтынушылар кооперативі қоғамдық көліктің соңғы аялдамасының аумағындағы стенд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 тас" тұтынушылар кооперативі, № 1, № 3 автобус бағыттарының соңғы аялдамасы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"Үйтас" тұтынушылар кооперативі қоғамдық көліктің соңғы аялдамасының аумағындағы стенд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"Үйтас" тұтынушылар кооперативі, № 16 автобус бағытының соңғы аялдамасы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27 орта мектеп" қоғамдық көліктің аялдамасының аумағындағы стенд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Әнуар Әлімжанов көшесі,"Талдықорған қаласының білім бөлімі" мемлекеттік мекемесінің "№ 27 орта мектеп" коммуналдық мемлекеттік мекемесі жанында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"Болашақ" шағын ауданы қоғамдық көліктің аялдамасының аумағындағы стенд 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даңғылы бойында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"Болашақ" шағын ауданы қоғамдық көліктің аялдамасының аумағындағы стенд 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Бәйкен Әшімов көшесі бойында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тұрғын массиві" қоғамдық көліктің аялдамасының аумағындағы стенд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тұрғын массиві № 5 көшесі бойында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селолық округі бойынша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"Дүкен" қоғамдық көліктің аялдамасы аумағындағы стенд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Еркін ауылы, Сүлеев көшесі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Өтенай селолық округі бойынша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Ауылдық-дәрігерлік амбулаторияның аумағындағы стенд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Өтенай ауылы, Тұңғатов көшесі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6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492 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"25"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3-50 қаулысына 2-қосымша</w:t>
            </w:r>
          </w:p>
        </w:tc>
      </w:tr>
    </w:tbl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 шарттық негізде берілетін үй-жайлар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6730"/>
        <w:gridCol w:w="4246"/>
      </w:tblGrid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– жайлар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"Талдықорған қаласының тұрғын үй-коммуналдық шаруашылық бөлімі" мемлекеттік мекемесінің мәжіліс залы 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Талдықорған қаласы, Абай көшесі, № 241 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"Талдықорған қаласының білім бөлімі" мемлекеттік мекемесінің "Нұрғиса Тілендиев атындағы балалар музыкалық мектебі" мемлекеттік коммуналдық қазыналық кәсіпорнының залы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қаласы, Абай көшесі, № 264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облысының мәдениет, архивтер және құжаттама басқармасы" мемлекеттік мекемесінің "Сүйінбай атындағы Алматы облыстық филармониясы" мемлекеттік коммуналдық қазыналық кәсіпорнының залы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қаласы, Абылай хан көшесі, № 153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"Ілияс Жансүгіров атындағы Жетісу университеті" коммерциялық емес акционерлік қоғамының № 3 корпусының залы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қаласы, Қабанбай батыр көшесі, № 27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әкімінің аппараты" мемлекеттік мекемесінің "Достық Үйі–Қоғамдық келісім орталығы" коммуналдық мемлекеттік мекемесінің залы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қаласы, "Қаратал" шағын ауданы, № 36 "а"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облысының тілдерді дамыту жөніндегі басқармасы" мемлекеттік мекемесінің залы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қаласы, І.Жансүгіров көшесі, № 36 "б"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"Талдықорған қаласының мәдениет және тілдерді дамыту бөлімі" мемлекеттік мекемесінің "Талдықорған қаласының орталықтандырылған кітапханалар жүйесі" коммуналдық мемлекеттік мекемесінің Еркін ауылдық № 3 кітапхана-филиалының залы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қаласы, Еркін ауылы, Кенжебеков көшесі, № 1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"Талдықорған қаласының мәдениет және тілдерді дамыту бөлімі" мемлекеттік мекемесінің "Талдықорған қаласының орталықтандырылған кітапханалар жүйесі" коммуналдық мемлекеттік мекемесінің Еңбек ауылдық № 4 кітапхана-филиалының залы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қаласы, Еңбек ауылы, Панфилов көшесі, № 1 а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облысының жастар саясат мәселелері жөніндегі басқармасы" мемлекеттік мекемесі "Алматы облысының Жастар ресурстық орталығы" мемлекеттік коммуналдық кәсіпорнының "Жастарға қызмет көрсету орталығы" ғимаратының залы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қаласы, Д.Қонаев көшесі, № 47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"Талдықорған қаласының білім бөлімі" мемлекеттік мекемесінің "Оқушылар сарайы" мемлекеттік коммуналдық қазыналық кәсіпорнының залы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қаласы, Д.Қонаев көшесі, № 51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облысының мәдениет, архивтер және құжаттама басқармасы" мемлекеттік мекемесінің "І.Жансүгіров атындағы Мәдениет сарайы" мемлекеттік коммуналдық қазыналық кәсіпорнының залы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қаласы, Нұрсұлтан Назарбаев даңғылы, № 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