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3c53" w14:textId="e013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аумағында жолаушылар мен багажды қалалық (ауылдық) қатынастарда автомобильмен тұрақты тасымалдауға сараланған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2020 жылғы 12 қарашадағы № 498 қаулысы. Алматы облысы Әділет департаментінде 2020 жылы 13 қарашада № 5740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ақша қаражатының көлеңкелі айналымын болдырмау және салықтар мен міндетті төлемдер түріндегі ақша қаражаттарының түсімін ұлғайту, жолаушылар тарапынан Талдықорған қаласының қоғамдық көлігінде қолма-қол ақшасыз жолақысын төлеу әдісінің тартымдылығын арттыру мақсатында,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аумағында жолаушылар мен багажды қалалық (ауылдық) қатынастарда автомобильмен тұрақты тасымалдауға сараланған тарифі келесі мөлшерде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120 (жүз жиырма) теңге.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 ақы төлеу жүйесі жарамсыз болған жағдайда, көлік карталары арқылы төлемді жүзеге асыратын жолаушылар тегін жол жүру құқығына ие болады.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Талдықорған қаласы әкімінің орынбасары С. А. Байназаровқа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