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cb28" w14:textId="caac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2019 жылғы 25 желтоқсандағы № 353 "Талдықорған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4 қарашадағы № 446 шешімі. Алматы облысы Әділет департаментінде 2020 жылы 13 қарашада № 5742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2020-2022 жылдарға арналған бюджеті туралы" 2019 жылғы 25 желтоқсандағы № 353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57 245 854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9 192 676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295 049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2 645 482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45 112 647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21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45 112 626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15 428 824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12 049 308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түсетiн субвенциялар 6 039 490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білім беру субвенциялары 7 960 844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әлеуметтік көмекке және әлеуметтік қамсыздандыруға берілетін субвенциялар 40 556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көлік және коммуникацияға берілетін субвенциялар 3 593 604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66 142 821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52 580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64 040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11 460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8 949 547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8 949 547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калалық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3970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-8 949 547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