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8ee4" w14:textId="5f38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2020 жылғы 8 қаңтардағы № 360 "Талдықорған қаласының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2020 жылғы 24 қарашадағы № 452 шешімі. Алматы облысы Әділет департаментінде 2020 жылы 30 қарашада № 5785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жылдың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2020-2022 жылдарға арналған бюджеттері туралы" 2020 жылғы 8 қаңтардағы № 360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Еркін ауылдық округінің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344 947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31 588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313 359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166 060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147 299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366 964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22 017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22 017 мың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Өтенай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162 256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28 287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133 969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91 143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42 826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194 190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31 934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31 934 мың теңге.".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"24"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"08" қаңтардағы № 360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Еркін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-22 017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"24"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"08" қаңтардағы № 360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7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Өтенай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-31 934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6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