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e7c9" w14:textId="db8e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әкімінің 2020 жылғы 13 тамыздағы № 5 "Талдықорған қаласында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әкімінің 2020 жылғы 9 желтоқсандағы № 6 шешімі. Алматы облысы Әділет департаментінде 2020 жылы 10 желтоқсанда № 5796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қаласының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әкімінің "Талдықорған қаласында сайлау учаскелерін құру туралы" 2020 жылғы 13 тамыздағы № 5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5605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18 тамызында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993 сайлау учаскесі.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Талдықорған қаласы, Қазақстан көшесі № 110, "Талдықорған қаласының білім бөлімі" мемлекеттік мекемесінің "Абай атындағы № 1 орта мектеп-гимназиясы" коммуналдық мемлекеттік мекемесі" жолы жаңа редакцияда жазылсын: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993 сайлау учаскесі.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Талдықорған қаласы, Нұрсұлтан Назарбаев даңғылы № 62, "Талдықорған қаласының білім бөлімі" мемлекеттік мекемесінің "№ 4 орта мектеп" коммуналдық мемлекеттік мекемесі (батыс қанаты)";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Қосымшадағы: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1015 сайлау учаскесі.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Еркін ауылы, Болашақ көшесі № 20, республикалық "Отан" қоғамдық бірлестігінің "Алматы облыстық кәсіби-техникалық оқу орталығы" білім беру мекемесі" жолы жаңа редакцияда жазылсын: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1015 сайлау учаскесі.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Еркін ауылы, Ащыбұлақ көшесі № 26, "Талдықорған қаласының білім бөлімі" мемлекеттік мекемесінің "№ 26 орта мектеп" коммуналдық мемлекеттік мекемесі (шығыс қанаты)".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С. А. Арзанбековаға жүктелсін.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