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193b2" w14:textId="b3193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қалалық мәслихатының 2019 жылғы 25 желтоқсандағы № 353 "Талдықорған қаласының 2020-2022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қалалық мәслихатының 2020 жылғы 8 желтоқсандағы № 459 шешімі. Алматы облысы Әділет департаментінде 2020 жылы 14 желтоқсанда № 5818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Талдықорған қалалық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Талдықорған қалалық мәслихатының "Талдықорған қаласының 2020-2022 жылдарға арналған бюджеті туралы" 2019 жылғы 25 желтоқсандағы № 353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5389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13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қала бюджеті тиісінше осы шешімнің 1, 2, 3-қосымшаларына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53 709 249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9 157 548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305 670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1 329 553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42 916 478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 тұрған мемлекеттiк басқару органдарынан алынатын трансферттер 21 мың теңге, оның ішінде: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пайдаланылмаған (толық пайдаланылмаған) нысаналы трансферттерді қайтару 21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басқарудың жоғары тұрған органдарынан түсетін трансферттер 42 916 457 мың теңге, оның ішінде: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14 438 948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нысаналы даму трансферттері 10 843 015 мың теңге;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облыстық бюджеттен түсетiн субвенциялар 6 039 490 мың теңге;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республикалық бюджеттен білім беру субвенциялары 7 960 844 мың теңге;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республикалық бюджеттен әлеуметтік көмекке және әлеуметтік қамсыздандыруға берілетін субвенциялар 40 556 мың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республикалық бюджеттен көлік және коммуникацияға берілетін субвенциялар 3 593 604 мың теңге;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61 954 051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52 580 мың теңге, оның ішінде: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64 040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11 460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8 297 382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8 297 382 мың теңге.".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"312 277" саны "270 777" санына ауыстырылсын.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"Экономика, қаржы мәселелері және бюджет жөніндегі" Талдықорған қалалық мәслихатының тұрақты комиссиясына жүктелсін.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Талдықорған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Талдықорған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калалық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459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"25"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353 "Талдықорған қаласының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2020-2022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бюджеті туралы" шешіміне 1-қосымша</w:t>
            </w:r>
          </w:p>
        </w:tc>
      </w:tr>
    </w:tbl>
    <w:bookmarkStart w:name="z4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651"/>
        <w:gridCol w:w="651"/>
        <w:gridCol w:w="6806"/>
        <w:gridCol w:w="35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"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53 709 249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9 157 548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1 935 800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Корпорациялық табыс салығы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1 342 300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593 500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5 275 345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5 275 345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1 396 084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574 209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150 789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670 600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280 763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220 253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269 556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269 556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305 670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222 276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222 276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1 329 553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1 181 628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1 181 628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147 925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141 010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42 916 478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алынатын трансферттер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42 916 457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42 916 457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560"/>
        <w:gridCol w:w="1181"/>
        <w:gridCol w:w="1181"/>
        <w:gridCol w:w="5462"/>
        <w:gridCol w:w="3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"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61 954 051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2 248 321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1 644 526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1 600 729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615 690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учереждений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961 583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521 499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521 499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390 274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19 628 922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2 923 993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2 923 993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1 158 349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1 765 644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13 575 249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12 941 896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12 380 334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561 562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3 129 680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3 129 680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2 561 155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4 334 519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1 596 443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1 582 400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1 582 400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2 548 458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433 514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433 514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2 114 944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793 978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752 946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тұрған үй сертификаттарын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26 856 929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16 594 034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836 502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836 502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14 482 780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12 028 545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2 119 526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334 709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1 255 787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544 765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358 430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1 694 386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1 349 629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1 320 908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8 568 509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8 568 509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670 561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7 730 159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480 564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2 255 410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2 255 410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2 255 410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2 255 410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4 824 760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4 595 919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4 595 919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791 886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918 740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2 885 293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270 777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270 777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270 777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4"/>
        <w:gridCol w:w="731"/>
        <w:gridCol w:w="1541"/>
        <w:gridCol w:w="1541"/>
        <w:gridCol w:w="4797"/>
        <w:gridCol w:w="25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"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1477"/>
        <w:gridCol w:w="1477"/>
        <w:gridCol w:w="2709"/>
        <w:gridCol w:w="51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5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002"/>
        <w:gridCol w:w="1002"/>
        <w:gridCol w:w="4029"/>
        <w:gridCol w:w="52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5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33"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-8 297 382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8 297 382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9 968 636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9 968 636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9 968 636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724 112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724 112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848"/>
        <w:gridCol w:w="1787"/>
        <w:gridCol w:w="1788"/>
        <w:gridCol w:w="2418"/>
        <w:gridCol w:w="41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34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2 395 366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2 395 366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2 395 366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2 395 366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