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741e" w14:textId="abb7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26 желтоқсандағы № 63-227 "Қапшағай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14 қыркүйектегі № 76-272 шешімі. Алматы облысы Әділет департаментінде 2020 жылы 16 қыркүйекте № 5657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2020-2022 жылдарға арналған бюджеті туралы" 2019 жылғы 26 желтоқсандағы № 63-227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12 198 452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3 278 703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28 624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255 086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8 636 039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8 636 029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4 350 642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1 755 693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2 529 694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14 860 015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22 892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28 334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5 442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2 684 455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2 684 455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76-272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12 198 452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-2 684 455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2 684 455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