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483c" w14:textId="4734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2020 жылғы 28 желтоқсандағы № 83-285 шешімі. Алматы облысы Әділет департаментінде 2021 жылы 11 қаңтарда № 5861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18 520 512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13 853 132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718 106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3 944 246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18 189 376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(-) 41 146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46 245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87 391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372 282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(-) 372 282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46 245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674 962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256 435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Қапшағай қалалық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15-45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Қапшағай қаласы әкімдігінің 2021 жылға арналған резерві 270 811 мың теңге сомасында бекітілсін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Қапшағай қалалық мәслихатының 19.11.2021 </w:t>
      </w:r>
      <w:r>
        <w:rPr>
          <w:rFonts w:ascii="Times New Roman"/>
          <w:b w:val="false"/>
          <w:i w:val="false"/>
          <w:color w:val="000000"/>
          <w:sz w:val="28"/>
        </w:rPr>
        <w:t>№ 15-45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қала бюджетінде қала бюджетінен ауылдық округтердің бюджеттеріне берілетін бюджеттік субвенциялар көлемдері 6 967 мың теңге сомасында көзделсін, оның ішінде: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Заречный ауылдық округіне 3 433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Шенгелді ауылдық округіне 3 534 мың теңге.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қала бюджетінде ауылдық округтердің бюджеттеріне берілетін ағымдағы нысаналы трансферттер көзделгені ескерілсін, оның ішінде: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көркейтуге, көшелерді жарықтандыруға;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округтерде автомобиль жолдарының жұмыс істеуін қамтамасыз етуге;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әкімдері аппараттарының қызметтерін қамтамасыз етуге.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Қапшағай қаласы әкімдігінің қаулысы негізінде айқындалады.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83-285 шешіміне 1-қосымша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2021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Қапшағай қалалық мәслихатының 19.11.2021 </w:t>
      </w:r>
      <w:r>
        <w:rPr>
          <w:rFonts w:ascii="Times New Roman"/>
          <w:b w:val="false"/>
          <w:i w:val="false"/>
          <w:color w:val="ff0000"/>
          <w:sz w:val="28"/>
        </w:rPr>
        <w:t>№ 15-45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83-285 шешіміне 2-қосымша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83-285 шешіміне 3-қосымша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