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4807f" w14:textId="2a480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Текелі қаласының ауылдық округінің 2020-2022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Текелі қалалық мәслихатының 2020 жылғы 9 қаңтардағы № 44-265 шешімі. Алматы облысы Әділет департаментінде 2020 жылы 16 қаңтарда № 5400 болып тіркелді.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01.01.2020 бастап қолданысқа енгізіледі - осы шешімнің </w:t>
      </w:r>
      <w:r>
        <w:rPr>
          <w:rFonts w:ascii="Times New Roman"/>
          <w:b w:val="false"/>
          <w:i w:val="false"/>
          <w:color w:val="ff0000"/>
          <w:sz w:val="28"/>
        </w:rPr>
        <w:t>3-тармағымен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2008 жылдың 4 желтоқсандағы Қазақстан Республикасы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Текелі қалалық мәслихаты ШЕШІМ ҚАБЫЛДАДЫ: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2020-2022 жылдарға арналған Рудничный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2"/>
    <w:bookmarkStart w:name="z2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24 168 мың теңге, оның ішінде: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1 592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22 576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5 835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субвенциялар 16 741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24 168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1 - тармақ жаңа редакцияда – Алматы облысы Текелі қалалық мәслихатының 20.12.2020 </w:t>
      </w:r>
      <w:r>
        <w:rPr>
          <w:rFonts w:ascii="Times New Roman"/>
          <w:b w:val="false"/>
          <w:i w:val="false"/>
          <w:color w:val="000000"/>
          <w:sz w:val="28"/>
        </w:rPr>
        <w:t>№ 55-326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Текелі қалалық мәслихатының "Бюджет және экономика мәселесі бойынша" тұрақты комиссиясына жүктелсін.</w:t>
      </w:r>
    </w:p>
    <w:bookmarkEnd w:id="4"/>
    <w:bookmarkStart w:name="z2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2020 жылдың 1 қаңтарынан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Текелі қалалық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Ибраимова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Текелі қалалық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Калиновский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Текелі қалалық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9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44-265 шешіміне 1-қосымша</w:t>
            </w:r>
          </w:p>
        </w:tc>
      </w:tr>
    </w:tbl>
    <w:bookmarkStart w:name="z3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Рудничный ауылдық округінің бюджеті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1 - қосымша жаңа редакцияда – Алматы облысы Текелі қалалық мәслихатының 20.12.2020 </w:t>
      </w:r>
      <w:r>
        <w:rPr>
          <w:rFonts w:ascii="Times New Roman"/>
          <w:b w:val="false"/>
          <w:i w:val="false"/>
          <w:color w:val="ff0000"/>
          <w:sz w:val="28"/>
        </w:rPr>
        <w:t>№ 55-326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  <w:bookmarkEnd w:id="7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22 576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22 576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624"/>
        <w:gridCol w:w="1317"/>
        <w:gridCol w:w="1317"/>
        <w:gridCol w:w="5889"/>
        <w:gridCol w:w="21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1"/>
        <w:gridCol w:w="571"/>
        <w:gridCol w:w="571"/>
        <w:gridCol w:w="571"/>
        <w:gridCol w:w="5493"/>
        <w:gridCol w:w="45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6"/>
        <w:gridCol w:w="796"/>
        <w:gridCol w:w="3619"/>
        <w:gridCol w:w="62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6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"/>
        <w:gridCol w:w="511"/>
        <w:gridCol w:w="511"/>
        <w:gridCol w:w="511"/>
        <w:gridCol w:w="6209"/>
        <w:gridCol w:w="40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4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"/>
        <w:gridCol w:w="466"/>
        <w:gridCol w:w="466"/>
        <w:gridCol w:w="7218"/>
        <w:gridCol w:w="36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Текелі қалалық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9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44-265 шешіміне 2-қосымша</w:t>
            </w:r>
          </w:p>
        </w:tc>
      </w:tr>
    </w:tbl>
    <w:bookmarkStart w:name="z4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Рудничный ауылдық округінің бюджеті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9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24 154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8"/>
        <w:gridCol w:w="1298"/>
        <w:gridCol w:w="5978"/>
        <w:gridCol w:w="21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24 154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"/>
        <w:gridCol w:w="607"/>
        <w:gridCol w:w="607"/>
        <w:gridCol w:w="607"/>
        <w:gridCol w:w="5836"/>
        <w:gridCol w:w="403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0"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6"/>
        <w:gridCol w:w="866"/>
        <w:gridCol w:w="867"/>
        <w:gridCol w:w="3942"/>
        <w:gridCol w:w="57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5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11"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"/>
        <w:gridCol w:w="607"/>
        <w:gridCol w:w="607"/>
        <w:gridCol w:w="607"/>
        <w:gridCol w:w="5836"/>
        <w:gridCol w:w="403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40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12"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  <w:bookmarkEnd w:id="13"/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9"/>
        <w:gridCol w:w="489"/>
        <w:gridCol w:w="489"/>
        <w:gridCol w:w="7582"/>
        <w:gridCol w:w="32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4"/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Функционалдық топ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15"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Текелі қалалық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9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44-265 шешіміне 3-қосымша</w:t>
            </w:r>
          </w:p>
        </w:tc>
      </w:tr>
    </w:tbl>
    <w:bookmarkStart w:name="z5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Рудничный ауылдық округінің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7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24 749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8"/>
        <w:gridCol w:w="1298"/>
        <w:gridCol w:w="5978"/>
        <w:gridCol w:w="21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24 749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"/>
        <w:gridCol w:w="607"/>
        <w:gridCol w:w="607"/>
        <w:gridCol w:w="607"/>
        <w:gridCol w:w="5836"/>
        <w:gridCol w:w="403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8"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6"/>
        <w:gridCol w:w="866"/>
        <w:gridCol w:w="867"/>
        <w:gridCol w:w="3942"/>
        <w:gridCol w:w="57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5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19"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"/>
        <w:gridCol w:w="607"/>
        <w:gridCol w:w="607"/>
        <w:gridCol w:w="607"/>
        <w:gridCol w:w="5836"/>
        <w:gridCol w:w="403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40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20"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  <w:bookmarkEnd w:id="21"/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9"/>
        <w:gridCol w:w="489"/>
        <w:gridCol w:w="489"/>
        <w:gridCol w:w="7582"/>
        <w:gridCol w:w="32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2"/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Функционалдық топ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23"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