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47a4" w14:textId="a39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2019 жылғы 26 желтоқсандағы № 43-262 "Текелі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8 сәуірдегі № 46-272 шешімі. Алматы облысы Әділет департаментінде 2020 жылы 13 сәуірде № 5463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2020-2022 жылдарға арналған бюджеті туралы" 2019 жылғы 26 желтоқсандағы № 43-262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5 614 867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836 178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31 244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38 400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4 709 045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1 179 776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800 989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2 728 280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6 940 120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7 523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7 953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50 000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1 382 776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1 382 776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"18 130" саны "43 513" санына ауыстырылсын.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1"/>
        <w:gridCol w:w="4688"/>
      </w:tblGrid>
      <w:tr>
        <w:trPr>
          <w:trHeight w:val="30" w:hRule="atLeast"/>
        </w:trPr>
        <w:tc>
          <w:tcPr>
            <w:tcW w:w="7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46-272 шешіміне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43-262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қала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4"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049"/>
        <w:gridCol w:w="2211"/>
        <w:gridCol w:w="2211"/>
        <w:gridCol w:w="2990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