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201" w14:textId="f64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26 мамырдағы № 47-282 шешімі. Алматы облысы Әділет департаментінде 2020 жылы 2 маусымда № 5531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"Текелі қаласы бойынша пайдаланылмайтын ауыл шаруашылығы мақсатындағы жерлерге жер салығының базалық мөлшерлемелерін және біріңғай жер салығының мөлшерлемелерін арттыру туралы" 2018 жылғы 11 желтоқсандағы № 31-190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желтоқсанында Қазақстан Республикасы нормативтік құқықтық актілерінің эталондық бақылау банкінде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"Текелі қаласы бойынша бірыңғай тіркелген салық мөлшерлемелерін белгілеу туралы" 2018 жылғы 11 желтоқсандағы № 31-191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желтоқсанында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орындауын бақылау Текелі қалалық мәслихаты аппаратының басшысы Менисов Бакытжан Запировичке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2020 жылдың 1 қаңтарынан бастап қолданысқа енгізіледі және ресми жариялануға жатады.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