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b435" w14:textId="73bb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2019 жылғы 26 желтоқсандағы № 43-262 "Текелі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24 шілдедегі № 48-287 шешімі. Алматы облысы Әділет департаментінде 2020 жылы 5 тамызда № 5581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2020-2022 жылдарға арналған бюджеті туралы" 2019 жылғы 26 желтоқсандағы № 43-262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6 853 796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732 006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12 914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12 800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6 096 076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2 666 807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700 989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2 728 280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8 179 049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7 523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7 953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50 000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1 382 776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1 382 776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6 853 796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8 179 049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1 711 256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6"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4"/>
        <w:gridCol w:w="1008"/>
        <w:gridCol w:w="3434"/>
        <w:gridCol w:w="5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5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-1 382 776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049"/>
        <w:gridCol w:w="2211"/>
        <w:gridCol w:w="2211"/>
        <w:gridCol w:w="2990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