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2298" w14:textId="83f2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2019 жылғы 26 желтоқсандағы № 43-262 "Текелі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4 қыркүйектегі № 49-290 шешімі. Алматы облысы Әділет департаментінде 2020 жылы 14 қыркүйекте № 5655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1.Текелі қалалық мәслихатының "Текелі қаласының 2020-2022 жылдарға арналған бюджеті туралы" 2019 жылғы 26 желтоқсандағы № 43-262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6 907 646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732 006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12 914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12 800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6 149 926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2 720 657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700 989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2 728 280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8 104 765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7 523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7 953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50 000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1 254 642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1 254 642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4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8 104 765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4"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-1 254 642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049"/>
        <w:gridCol w:w="2211"/>
        <w:gridCol w:w="2211"/>
        <w:gridCol w:w="2990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