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d559f" w14:textId="f0d55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Алматы облысы Текелі қалалық мәслихатының 2020 жылғы 1 қазандағы № 51-305 шешімі. Алматы облысы Әділет департаментінде 2020 жылы 8 қазанда № 5699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(бұдан әрі - Заң) 8-бабы </w:t>
      </w:r>
      <w:r>
        <w:rPr>
          <w:rFonts w:ascii="Times New Roman"/>
          <w:b w:val="false"/>
          <w:i w:val="false"/>
          <w:color w:val="000000"/>
          <w:sz w:val="28"/>
        </w:rPr>
        <w:t>2-тармағының</w:t>
      </w:r>
      <w:r>
        <w:rPr>
          <w:rFonts w:ascii="Times New Roman"/>
          <w:b w:val="false"/>
          <w:i w:val="false"/>
          <w:color w:val="000000"/>
          <w:sz w:val="28"/>
        </w:rPr>
        <w:t xml:space="preserve"> 1), 2) тармақшаларына сәйкес, Текелі қалалық мәслихаты ШЕШІМ ҚАБЫЛДАДЫ:</w:t>
      </w:r>
    </w:p>
    <w:bookmarkEnd w:id="0"/>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олардың шекті толу нормалары және де материалдық-техникалық және ұйымдастырушылық қамтамасыз етуге қойылатын талаптар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11" w:id="4"/>
    <w:p>
      <w:pPr>
        <w:spacing w:after="0"/>
        <w:ind w:left="0"/>
        <w:jc w:val="both"/>
      </w:pPr>
      <w:r>
        <w:rPr>
          <w:rFonts w:ascii="Times New Roman"/>
          <w:b w:val="false"/>
          <w:i w:val="false"/>
          <w:color w:val="000000"/>
          <w:sz w:val="28"/>
        </w:rPr>
        <w:t xml:space="preserve">
      2. Заңның 9-бабы </w:t>
      </w:r>
      <w:r>
        <w:rPr>
          <w:rFonts w:ascii="Times New Roman"/>
          <w:b w:val="false"/>
          <w:i w:val="false"/>
          <w:color w:val="000000"/>
          <w:sz w:val="28"/>
        </w:rPr>
        <w:t>5-тармағына</w:t>
      </w:r>
      <w:r>
        <w:rPr>
          <w:rFonts w:ascii="Times New Roman"/>
          <w:b w:val="false"/>
          <w:i w:val="false"/>
          <w:color w:val="000000"/>
          <w:sz w:val="28"/>
        </w:rPr>
        <w:t xml:space="preserve"> сәйкес пикеттеуді өткізуге тыйым салынған іргелес аумақтардың шекаралары кемінде 800 метр арақашықтықта айқындалсын.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 енгізілді - Жетісу облысы Текелі қалалық мәслихатының 26.02.2024 </w:t>
      </w:r>
      <w:r>
        <w:rPr>
          <w:rFonts w:ascii="Times New Roman"/>
          <w:b w:val="false"/>
          <w:i w:val="false"/>
          <w:color w:val="000000"/>
          <w:sz w:val="28"/>
        </w:rPr>
        <w:t>№ 14-73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Алматы облысы Текелі қалалық мәслихатының "Текелі қаласында жиналыстар, митингілер, шерулер, пикеттер мен демонстрациялар өткізу тәртібін қосымша реттеу туралы" 2016 жылғы 28 наурыздағы № 2-7 (Нормативтік құқықтық актілерді мемлекеттік тіркеу тізілімінде </w:t>
      </w:r>
      <w:r>
        <w:rPr>
          <w:rFonts w:ascii="Times New Roman"/>
          <w:b w:val="false"/>
          <w:i w:val="false"/>
          <w:color w:val="000000"/>
          <w:sz w:val="28"/>
        </w:rPr>
        <w:t>№ 3807</w:t>
      </w:r>
      <w:r>
        <w:rPr>
          <w:rFonts w:ascii="Times New Roman"/>
          <w:b w:val="false"/>
          <w:i w:val="false"/>
          <w:color w:val="000000"/>
          <w:sz w:val="28"/>
        </w:rPr>
        <w:t xml:space="preserve"> тіркелген, 2016 жылдың 16 мамырында "Әділет" ақпараттық-құқықтық жүйесінде жарияланған) шешімінің күші жойылды деп танылсын.</w:t>
      </w:r>
    </w:p>
    <w:bookmarkStart w:name="z13" w:id="5"/>
    <w:p>
      <w:pPr>
        <w:spacing w:after="0"/>
        <w:ind w:left="0"/>
        <w:jc w:val="both"/>
      </w:pPr>
      <w:r>
        <w:rPr>
          <w:rFonts w:ascii="Times New Roman"/>
          <w:b w:val="false"/>
          <w:i w:val="false"/>
          <w:color w:val="000000"/>
          <w:sz w:val="28"/>
        </w:rPr>
        <w:t>
      4. Осы шешімнің орындалуын бақылау Текелі қалалық мәслихатының "Әлеуметтік мәселелер бойынша" тұрақты комиссиясына жүктелсін.</w:t>
      </w:r>
    </w:p>
    <w:bookmarkEnd w:id="5"/>
    <w:bookmarkStart w:name="z14" w:id="6"/>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cессия төрағасы,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w:t>
            </w:r>
            <w:r>
              <w:rPr>
                <w:rFonts w:ascii="Times New Roman"/>
                <w:b w:val="false"/>
                <w:i w:val="false"/>
                <w:color w:val="000000"/>
                <w:sz w:val="20"/>
              </w:rPr>
              <w:t xml:space="preserve"> 2020 жылғы 1 қазандағы</w:t>
            </w:r>
            <w:r>
              <w:rPr>
                <w:rFonts w:ascii="Times New Roman"/>
                <w:b w:val="false"/>
                <w:i w:val="false"/>
                <w:color w:val="000000"/>
                <w:sz w:val="20"/>
              </w:rPr>
              <w:t xml:space="preserve"> № 51-305 шешіміне 1-қосымша</w:t>
            </w:r>
          </w:p>
        </w:tc>
      </w:tr>
    </w:tbl>
    <w:bookmarkStart w:name="z20" w:id="7"/>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олардың шекті толу нормалары және материалдық-техникалық және ұйымдастырушылық қамтамасыз етуге қойылатын талаптар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және ұйымдастырушылық қамтамасыз етуге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 әкімінің қалалық Мәдениет үйі" мемлекеттік коммуналдық қазыналық кәсіпорнының алдындағы алаң, Тәуелсіздік және Қазақстан көшелерінің қиылысы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 жарықтандыру;</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 электр қуат көзіне қосылу нүктесімен қамтамасыз ету;</w:t>
            </w:r>
          </w:p>
          <w:p>
            <w:pPr>
              <w:spacing w:after="20"/>
              <w:ind w:left="20"/>
              <w:jc w:val="both"/>
            </w:pPr>
            <w:r>
              <w:rPr>
                <w:rFonts w:ascii="Times New Roman"/>
                <w:b w:val="false"/>
                <w:i w:val="false"/>
                <w:color w:val="000000"/>
                <w:sz w:val="20"/>
              </w:rPr>
              <w:t>
- бейнебақылау және бейнетүсірілім камерасымен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 мен демонстрация маршруты - Тәуелсіздік және Қазақстан көшелерінің қиылысындағы "Текелі қаласы әкімінің қалалық Мәдениет үйі" мемлекеттік коммуналдық қазыналық кәсіпорны алдындағы алаңынан Қазақстан көшесінің бойымен Қазақстан және Ш. Уәлиханов көшелерінің қиылысына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 маршрут бойындағы көшенің жарығы бар;</w:t>
            </w:r>
          </w:p>
          <w:bookmarkEnd w:id="9"/>
          <w:p>
            <w:pPr>
              <w:spacing w:after="20"/>
              <w:ind w:left="20"/>
              <w:jc w:val="both"/>
            </w:pPr>
            <w:r>
              <w:rPr>
                <w:rFonts w:ascii="Times New Roman"/>
                <w:b w:val="false"/>
                <w:i w:val="false"/>
                <w:color w:val="000000"/>
                <w:sz w:val="20"/>
              </w:rPr>
              <w:t>
- бейнебақылау және бейнетүсірілім камерасымен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w:t>
            </w:r>
            <w:r>
              <w:rPr>
                <w:rFonts w:ascii="Times New Roman"/>
                <w:b w:val="false"/>
                <w:i w:val="false"/>
                <w:color w:val="000000"/>
                <w:sz w:val="20"/>
              </w:rPr>
              <w:t xml:space="preserve"> 2020 жылғы 1 қазандағы</w:t>
            </w:r>
            <w:r>
              <w:rPr>
                <w:rFonts w:ascii="Times New Roman"/>
                <w:b w:val="false"/>
                <w:i w:val="false"/>
                <w:color w:val="000000"/>
                <w:sz w:val="20"/>
              </w:rPr>
              <w:t xml:space="preserve"> № 51-305 шешіміне 2-қосымша</w:t>
            </w:r>
          </w:p>
        </w:tc>
      </w:tr>
    </w:tbl>
    <w:bookmarkStart w:name="z27" w:id="10"/>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w:t>
      </w:r>
    </w:p>
    <w:bookmarkEnd w:id="10"/>
    <w:bookmarkStart w:name="z28" w:id="11"/>
    <w:p>
      <w:pPr>
        <w:spacing w:after="0"/>
        <w:ind w:left="0"/>
        <w:jc w:val="both"/>
      </w:pPr>
      <w:r>
        <w:rPr>
          <w:rFonts w:ascii="Times New Roman"/>
          <w:b w:val="false"/>
          <w:i w:val="false"/>
          <w:color w:val="000000"/>
          <w:sz w:val="28"/>
        </w:rPr>
        <w:t xml:space="preserve">
      Осы бейбіт жиналыстарды ұйымдастыру және өткізу үшін арнайы орындарды пайдалану тәртібі Заңның </w:t>
      </w:r>
      <w:r>
        <w:rPr>
          <w:rFonts w:ascii="Times New Roman"/>
          <w:b w:val="false"/>
          <w:i w:val="false"/>
          <w:color w:val="000000"/>
          <w:sz w:val="28"/>
        </w:rPr>
        <w:t>8-бабына</w:t>
      </w:r>
      <w:r>
        <w:rPr>
          <w:rFonts w:ascii="Times New Roman"/>
          <w:b w:val="false"/>
          <w:i w:val="false"/>
          <w:color w:val="000000"/>
          <w:sz w:val="28"/>
        </w:rPr>
        <w:t xml:space="preserve"> сәйкес әзірленді және бейбіт жиналыстарды ұйымдастыру және өткізу үшін арнайы орындарды пайдалану тәртібін айқындайды.</w:t>
      </w:r>
    </w:p>
    <w:bookmarkEnd w:id="11"/>
    <w:bookmarkStart w:name="z29" w:id="12"/>
    <w:p>
      <w:pPr>
        <w:spacing w:after="0"/>
        <w:ind w:left="0"/>
        <w:jc w:val="both"/>
      </w:pPr>
      <w:r>
        <w:rPr>
          <w:rFonts w:ascii="Times New Roman"/>
          <w:b w:val="false"/>
          <w:i w:val="false"/>
          <w:color w:val="000000"/>
          <w:sz w:val="28"/>
        </w:rPr>
        <w:t>
      Бейбіт жиналыстарды ұйымдастыру және өткізу үшін арнайы орындар - Текелі қаласының жергілікті өкілді органы бейбіт жиналыстар өткізу үшін айқындаған жалпыға ортақ пайдаланылатын орындар немесе жүру маршруты.</w:t>
      </w:r>
    </w:p>
    <w:bookmarkEnd w:id="12"/>
    <w:bookmarkStart w:name="z30" w:id="13"/>
    <w:p>
      <w:pPr>
        <w:spacing w:after="0"/>
        <w:ind w:left="0"/>
        <w:jc w:val="both"/>
      </w:pPr>
      <w:r>
        <w:rPr>
          <w:rFonts w:ascii="Times New Roman"/>
          <w:b w:val="false"/>
          <w:i w:val="false"/>
          <w:color w:val="000000"/>
          <w:sz w:val="28"/>
        </w:rPr>
        <w:t>
      Бейбіт жиналыстарды өткізуге арнайы орындарда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Заңды</w:t>
      </w:r>
      <w:r>
        <w:rPr>
          <w:rFonts w:ascii="Times New Roman"/>
          <w:b w:val="false"/>
          <w:i w:val="false"/>
          <w:color w:val="000000"/>
          <w:sz w:val="28"/>
        </w:rPr>
        <w:t xml:space="preserve"> бұза отырып, жиналыс, митинг, демонстрация, шеру және пикеттеу өткізуге тыйым салынады.</w:t>
      </w:r>
    </w:p>
    <w:bookmarkStart w:name="z32" w:id="14"/>
    <w:p>
      <w:pPr>
        <w:spacing w:after="0"/>
        <w:ind w:left="0"/>
        <w:jc w:val="both"/>
      </w:pPr>
      <w:r>
        <w:rPr>
          <w:rFonts w:ascii="Times New Roman"/>
          <w:b w:val="false"/>
          <w:i w:val="false"/>
          <w:color w:val="000000"/>
          <w:sz w:val="28"/>
        </w:rPr>
        <w:t>
      Төтенше, соғыс жағдайы немесе терроризмге қарсы операцияның құқықтық режимі енгізілген кезде олардың қолданылу кезеңінде бейбіт жиналыстар өткізуге "</w:t>
      </w:r>
      <w:r>
        <w:rPr>
          <w:rFonts w:ascii="Times New Roman"/>
          <w:b w:val="false"/>
          <w:i w:val="false"/>
          <w:color w:val="000000"/>
          <w:sz w:val="28"/>
        </w:rPr>
        <w:t>Төтенше жағдай туралы</w:t>
      </w:r>
      <w:r>
        <w:rPr>
          <w:rFonts w:ascii="Times New Roman"/>
          <w:b w:val="false"/>
          <w:i w:val="false"/>
          <w:color w:val="000000"/>
          <w:sz w:val="28"/>
        </w:rPr>
        <w:t>", "</w:t>
      </w:r>
      <w:r>
        <w:rPr>
          <w:rFonts w:ascii="Times New Roman"/>
          <w:b w:val="false"/>
          <w:i w:val="false"/>
          <w:color w:val="000000"/>
          <w:sz w:val="28"/>
        </w:rPr>
        <w:t>Соғыс жағдайы туралы</w:t>
      </w:r>
      <w:r>
        <w:rPr>
          <w:rFonts w:ascii="Times New Roman"/>
          <w:b w:val="false"/>
          <w:i w:val="false"/>
          <w:color w:val="000000"/>
          <w:sz w:val="28"/>
        </w:rPr>
        <w:t>" және "</w:t>
      </w:r>
      <w:r>
        <w:rPr>
          <w:rFonts w:ascii="Times New Roman"/>
          <w:b w:val="false"/>
          <w:i w:val="false"/>
          <w:color w:val="000000"/>
          <w:sz w:val="28"/>
        </w:rPr>
        <w:t>Терроризмге қарсы іс-қимыл туралы</w:t>
      </w:r>
      <w:r>
        <w:rPr>
          <w:rFonts w:ascii="Times New Roman"/>
          <w:b w:val="false"/>
          <w:i w:val="false"/>
          <w:color w:val="000000"/>
          <w:sz w:val="28"/>
        </w:rPr>
        <w:t>" Қазақстан Республикасының заңдарында белгіленген тәртіппен тыйым салынуы немесе шектеу қойылуы мүмкін.</w:t>
      </w:r>
    </w:p>
    <w:bookmarkEnd w:id="14"/>
    <w:bookmarkStart w:name="z33" w:id="15"/>
    <w:p>
      <w:pPr>
        <w:spacing w:after="0"/>
        <w:ind w:left="0"/>
        <w:jc w:val="both"/>
      </w:pPr>
      <w:r>
        <w:rPr>
          <w:rFonts w:ascii="Times New Roman"/>
          <w:b w:val="false"/>
          <w:i w:val="false"/>
          <w:color w:val="000000"/>
          <w:sz w:val="28"/>
        </w:rPr>
        <w:t>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5"/>
    <w:bookmarkStart w:name="z34" w:id="16"/>
    <w:p>
      <w:pPr>
        <w:spacing w:after="0"/>
        <w:ind w:left="0"/>
        <w:jc w:val="both"/>
      </w:pPr>
      <w:r>
        <w:rPr>
          <w:rFonts w:ascii="Times New Roman"/>
          <w:b w:val="false"/>
          <w:i w:val="false"/>
          <w:color w:val="000000"/>
          <w:sz w:val="28"/>
        </w:rPr>
        <w:t xml:space="preserve">
      Бейбіт жиналыстар өткізу үшін арнайы орындарды пайдаланған кезде ұйымдастырушылар және қатысушылар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 қажет.</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