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f132" w14:textId="13ef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2019 жылғы 27 желтоқсандағы № 55-248 "Ақсу ауданының 2020-2022 жылдарға арналған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28 шілдедегі № 62-276 шешімі. Алматы облысы Әділет департаментінде 2020 жылы 5 тамызда № 5580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2020-2022 жылдарға арналған бюджеті туралы" 2019 жылғы 27 желтоқсандағы № 55-248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10 715 782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787 458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31 583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6 220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9 890 521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 4 200 729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396 831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5 292 961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12 915 414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78 493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108 342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29 849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2 278 125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2 278 125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28 шілдесі № 62-276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"27" желтоқсандағы № 55-248 шешіміне 1-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6 646 388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5 532 550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2 351 172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-2 278 125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2 278 125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7"/>
        <w:gridCol w:w="1897"/>
        <w:gridCol w:w="1897"/>
        <w:gridCol w:w="2566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