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bdb5" w14:textId="d7ab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жиырма бес пайызға жоғарылатылған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2020 жылғы 28 шілдедегі № 62-277 шешімі. Алматы облысы Әділет департаментінде 2020 жылы 5 тамызда № 5588 болып тіркелді. Күші жойылды - Алматы облысы Ақсу аудандық мәслихатының 2020 жылғы 20 қазандағы № 67-297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Ақсу аудандық мәслихатының 20.10.2020 </w:t>
      </w:r>
      <w:r>
        <w:rPr>
          <w:rFonts w:ascii="Times New Roman"/>
          <w:b w:val="false"/>
          <w:i w:val="false"/>
          <w:color w:val="ff0000"/>
          <w:sz w:val="28"/>
        </w:rPr>
        <w:t>№ 67-297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Ақсу аудандық мәслихатыШЕШIМ ҚАБЫЛДАДЫ:</w:t>
      </w:r>
    </w:p>
    <w:bookmarkStart w:name="z8" w:id="1"/>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
    <w:bookmarkStart w:name="z9" w:id="2"/>
    <w:p>
      <w:pPr>
        <w:spacing w:after="0"/>
        <w:ind w:left="0"/>
        <w:jc w:val="both"/>
      </w:pPr>
      <w:r>
        <w:rPr>
          <w:rFonts w:ascii="Times New Roman"/>
          <w:b w:val="false"/>
          <w:i w:val="false"/>
          <w:color w:val="000000"/>
          <w:sz w:val="28"/>
        </w:rPr>
        <w:t xml:space="preserve">
      2. Ақсу аудандық мәслихатының "Ақсу ауданының ауылдық елді мекендерінде жұмыс істейтін денсаулық сақтау, әлеуметтік қамсыздандыру, білім беру, мәдениет, спорт және ветеринария мамандарына жоғары айлықақы мен тарифтік ставкалар белгілеу туралы" 2013 жылғы 22 қантардағы № 11-86 (Нормативтік құқықтық актілерді мемлекеттік тіркеу тізілімінде </w:t>
      </w:r>
      <w:r>
        <w:rPr>
          <w:rFonts w:ascii="Times New Roman"/>
          <w:b w:val="false"/>
          <w:i w:val="false"/>
          <w:color w:val="000000"/>
          <w:sz w:val="28"/>
        </w:rPr>
        <w:t>№ 2298</w:t>
      </w:r>
      <w:r>
        <w:rPr>
          <w:rFonts w:ascii="Times New Roman"/>
          <w:b w:val="false"/>
          <w:i w:val="false"/>
          <w:color w:val="000000"/>
          <w:sz w:val="28"/>
        </w:rPr>
        <w:t xml:space="preserve"> тіркелген, 2013 жылдың 22 маусымдағы № 24 (9658) "Ақсу Өңірі" аудандық газетінде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Ақсу аудандық мәслихатының "Ауданның экономикалық дамуы, жергілікті бюджет, табиғатты қорғау және ауыл шаруашылығы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Досмухамбетов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