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435f" w14:textId="56a4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2019 жылғы 27 желтоқсандағы № 55-248 "Ақсу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8 қыркүйектегі № 65-286 шешімі. Алматы облысы Әділет департаментінде 2020 жылы 14 қыркүйекте № 5652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2020-2022 жылдарға арналған бюджеті туралы" 2019 жылғы 27 желтоқсандағы № 55-248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10 552 343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787 458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31 583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6 220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9 727 082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 4 036 228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397 893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5 292 961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12 435 387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78 493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108 342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29 849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1 961 537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1 961 537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8 қыркүйегі № 65-286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"27" желтоқсандағы № 55-248 шешіміне 1-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12 435 387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5 548 492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5 318 690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5 137 917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2 154 116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-1 961 537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1 961 537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7"/>
        <w:gridCol w:w="1897"/>
        <w:gridCol w:w="1897"/>
        <w:gridCol w:w="2566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