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6a88" w14:textId="cb06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Алматы облысы Ақсу аудандық мәслихатының 2020 жылғы 22 қыркүйектегі № 66-289 шешімі. Алматы облысы Әділет департаментінде 2020 жылы 25 қыркүйекте № 5671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Ақсу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 2015 жылғы 26 ақпандағы № 39-245 (Нормативтік құқықтық актілерді мемлекеттік тіркеу тізілімінде </w:t>
      </w:r>
      <w:r>
        <w:rPr>
          <w:rFonts w:ascii="Times New Roman"/>
          <w:b w:val="false"/>
          <w:i w:val="false"/>
          <w:color w:val="000000"/>
          <w:sz w:val="28"/>
        </w:rPr>
        <w:t>№ 3100</w:t>
      </w:r>
      <w:r>
        <w:rPr>
          <w:rFonts w:ascii="Times New Roman"/>
          <w:b w:val="false"/>
          <w:i w:val="false"/>
          <w:color w:val="000000"/>
          <w:sz w:val="28"/>
        </w:rPr>
        <w:t xml:space="preserve"> тіркелген, 2015 жылдың 27 наурызында "Әділет" ақпараттық-құқықтық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 2015 жылғы 26 ақпандағы № 39-246 (Нормативтік құқықтық актілерді мемлекеттік тіркеу тізілімінде </w:t>
      </w:r>
      <w:r>
        <w:rPr>
          <w:rFonts w:ascii="Times New Roman"/>
          <w:b w:val="false"/>
          <w:i w:val="false"/>
          <w:color w:val="000000"/>
          <w:sz w:val="28"/>
        </w:rPr>
        <w:t>№ 3099</w:t>
      </w:r>
      <w:r>
        <w:rPr>
          <w:rFonts w:ascii="Times New Roman"/>
          <w:b w:val="false"/>
          <w:i w:val="false"/>
          <w:color w:val="000000"/>
          <w:sz w:val="28"/>
        </w:rPr>
        <w:t xml:space="preserve"> тіркелген, 2015 жылдың 27 наурызында "Әділет" ақпараттық-құқықтық жүйесінде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Ақсу аудандық мәслихатының "Бюджет, әлеуметтік - мәдениет салалары, жастар саясаты, заңдылық және құқық қорғау мәселелері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Мусабаланов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w:t>
            </w:r>
            <w:r>
              <w:rPr>
                <w:rFonts w:ascii="Times New Roman"/>
                <w:b w:val="false"/>
                <w:i w:val="false"/>
                <w:color w:val="000000"/>
                <w:sz w:val="20"/>
              </w:rPr>
              <w:t xml:space="preserve">2020 жылғы 22 қыркүйегі </w:t>
            </w:r>
            <w:r>
              <w:rPr>
                <w:rFonts w:ascii="Times New Roman"/>
                <w:b w:val="false"/>
                <w:i w:val="false"/>
                <w:color w:val="000000"/>
                <w:sz w:val="20"/>
              </w:rPr>
              <w:t xml:space="preserve">№ 66-289 </w:t>
            </w:r>
            <w:r>
              <w:rPr>
                <w:rFonts w:ascii="Times New Roman"/>
                <w:b w:val="false"/>
                <w:i w:val="false"/>
                <w:color w:val="000000"/>
                <w:sz w:val="20"/>
              </w:rPr>
              <w:t>шешіміне қосымша</w:t>
            </w:r>
          </w:p>
        </w:tc>
      </w:tr>
    </w:tbl>
    <w:bookmarkStart w:name="z22" w:id="7"/>
    <w:p>
      <w:pPr>
        <w:spacing w:after="0"/>
        <w:ind w:left="0"/>
        <w:jc w:val="left"/>
      </w:pPr>
      <w:r>
        <w:rPr>
          <w:rFonts w:ascii="Times New Roman"/>
          <w:b/>
          <w:i w:val="false"/>
          <w:color w:val="000000"/>
        </w:rPr>
        <w:t xml:space="preserve"> Ақсу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3" w:id="8"/>
    <w:p>
      <w:pPr>
        <w:spacing w:after="0"/>
        <w:ind w:left="0"/>
        <w:jc w:val="left"/>
      </w:pPr>
      <w:r>
        <w:rPr>
          <w:rFonts w:ascii="Times New Roman"/>
          <w:b/>
          <w:i w:val="false"/>
          <w:color w:val="000000"/>
        </w:rPr>
        <w:t xml:space="preserve"> 1. Жалпы ережелер</w:t>
      </w:r>
    </w:p>
    <w:bookmarkEnd w:id="8"/>
    <w:bookmarkStart w:name="z24" w:id="9"/>
    <w:p>
      <w:pPr>
        <w:spacing w:after="0"/>
        <w:ind w:left="0"/>
        <w:jc w:val="both"/>
      </w:pPr>
      <w:r>
        <w:rPr>
          <w:rFonts w:ascii="Times New Roman"/>
          <w:b w:val="false"/>
          <w:i w:val="false"/>
          <w:color w:val="000000"/>
          <w:sz w:val="28"/>
        </w:rPr>
        <w:t>
      1. Ақсу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9"/>
    <w:bookmarkStart w:name="z25" w:id="10"/>
    <w:p>
      <w:pPr>
        <w:spacing w:after="0"/>
        <w:ind w:left="0"/>
        <w:jc w:val="both"/>
      </w:pPr>
      <w:r>
        <w:rPr>
          <w:rFonts w:ascii="Times New Roman"/>
          <w:b w:val="false"/>
          <w:i w:val="false"/>
          <w:color w:val="000000"/>
          <w:sz w:val="28"/>
        </w:rPr>
        <w:t>
      2. Әлеуметтік қолдауды тағайындау уәкілетті орган – "Ақсу ауданының жұмыспен қамту және әлеуметтік бағдарламалар бөлімі" мемлекеттік мекемесімен жүзеге асырылады.</w:t>
      </w:r>
    </w:p>
    <w:bookmarkEnd w:id="10"/>
    <w:bookmarkStart w:name="z26" w:id="11"/>
    <w:p>
      <w:pPr>
        <w:spacing w:after="0"/>
        <w:ind w:left="0"/>
        <w:jc w:val="left"/>
      </w:pPr>
      <w:r>
        <w:rPr>
          <w:rFonts w:ascii="Times New Roman"/>
          <w:b/>
          <w:i w:val="false"/>
          <w:color w:val="000000"/>
        </w:rPr>
        <w:t xml:space="preserve"> 2. Әлеуметтік қолдау көрсету тәртібі</w:t>
      </w:r>
    </w:p>
    <w:bookmarkEnd w:id="11"/>
    <w:bookmarkStart w:name="z27"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ұсынған тізімдерін ауылдық округ әкімдерімен бекітуі негізінде, өтініш талап етілмейтін тәртіппен әлеуметтік қолдау көрсетіледі.</w:t>
      </w:r>
    </w:p>
    <w:bookmarkEnd w:id="12"/>
    <w:bookmarkStart w:name="z28" w:id="13"/>
    <w:p>
      <w:pPr>
        <w:spacing w:after="0"/>
        <w:ind w:left="0"/>
        <w:jc w:val="both"/>
      </w:pPr>
      <w:r>
        <w:rPr>
          <w:rFonts w:ascii="Times New Roman"/>
          <w:b w:val="false"/>
          <w:i w:val="false"/>
          <w:color w:val="000000"/>
          <w:sz w:val="28"/>
        </w:rPr>
        <w:t>
      4. Әлеуметтік қолдау төлемдері заңнамада белгіленген тәртіппен мамандардың дербес шоттарына сомаларды аудару үшін жасалған келісімшарттар негізінде уәкілетті органымен ұсынған тізімдемеге сәйкес екінші деңгейдегі банктер арқылы жүргізіледі.</w:t>
      </w:r>
    </w:p>
    <w:bookmarkEnd w:id="13"/>
    <w:bookmarkStart w:name="z29" w:id="14"/>
    <w:p>
      <w:pPr>
        <w:spacing w:after="0"/>
        <w:ind w:left="0"/>
        <w:jc w:val="left"/>
      </w:pPr>
      <w:r>
        <w:rPr>
          <w:rFonts w:ascii="Times New Roman"/>
          <w:b/>
          <w:i w:val="false"/>
          <w:color w:val="000000"/>
        </w:rPr>
        <w:t xml:space="preserve"> 3. Әлеуметтік қолдау көрсету мөлшері</w:t>
      </w:r>
    </w:p>
    <w:bookmarkEnd w:id="14"/>
    <w:bookmarkStart w:name="z30"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31" w:id="16"/>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6"/>
    <w:bookmarkStart w:name="z32"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33" w:id="18"/>
    <w:p>
      <w:pPr>
        <w:spacing w:after="0"/>
        <w:ind w:left="0"/>
        <w:jc w:val="both"/>
      </w:pPr>
      <w:r>
        <w:rPr>
          <w:rFonts w:ascii="Times New Roman"/>
          <w:b w:val="false"/>
          <w:i w:val="false"/>
          <w:color w:val="000000"/>
          <w:sz w:val="28"/>
        </w:rPr>
        <w:t>
      1) алушы қайтыс болғанда;</w:t>
      </w:r>
    </w:p>
    <w:bookmarkEnd w:id="18"/>
    <w:bookmarkStart w:name="z34" w:id="19"/>
    <w:p>
      <w:pPr>
        <w:spacing w:after="0"/>
        <w:ind w:left="0"/>
        <w:jc w:val="both"/>
      </w:pPr>
      <w:r>
        <w:rPr>
          <w:rFonts w:ascii="Times New Roman"/>
          <w:b w:val="false"/>
          <w:i w:val="false"/>
          <w:color w:val="000000"/>
          <w:sz w:val="28"/>
        </w:rPr>
        <w:t>
      2) алушы Ақсу ауданының шегінен тыс тұрақты тұруға кеткенде.</w:t>
      </w:r>
    </w:p>
    <w:bookmarkEnd w:id="19"/>
    <w:bookmarkStart w:name="z35" w:id="20"/>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20"/>
    <w:bookmarkStart w:name="z36" w:id="21"/>
    <w:p>
      <w:pPr>
        <w:spacing w:after="0"/>
        <w:ind w:left="0"/>
        <w:jc w:val="both"/>
      </w:pPr>
      <w:r>
        <w:rPr>
          <w:rFonts w:ascii="Times New Roman"/>
          <w:b w:val="false"/>
          <w:i w:val="false"/>
          <w:color w:val="000000"/>
          <w:sz w:val="28"/>
        </w:rPr>
        <w:t>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