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b73a" w14:textId="b53b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2017 жылғы 29 мамырдағы № 15-70 "Ақсу аудандық мәслихаты аппаратының қызметтік куәлігін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2020 жылғы 22 қыркүйектегі № 66-290 шешімі. Алматы облысы Әділет департаментінде 2020 жылы 2 қазанда № 5685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Ақсу аудандық мәслихатының "Ақсу аудандық мәслихаты аппаратының қызметтік куәлігін беру қағидаларын және оның сипаттамасын бекіту туралы" 2017 жылғы 29 мамырдағы № 15-70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4266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20 шілдесінде Қазақстан Республикасы нормативтік құқықтық актілерінің эталондық бақылау банкінде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Ақсу аудандық мәслихаты аппаратының басшысы Усенов Нурбол Каметкалиевичке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Мусабаланов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