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5b07" w14:textId="ea65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Ақсу аудандық мәслихатының 2020 жылғы 3 желтоқсандағы № 70-308 шешімі. Алматы облысы Әділет департаментінде 2020 жылы 3 желтоқсанда № 5790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150 метр арақашықтықта айқындалсын.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3 желтоқсаны № 70-308 шешіміне 1-қосымша</w:t>
            </w:r>
          </w:p>
        </w:tc>
      </w:tr>
    </w:tbl>
    <w:bookmarkStart w:name="z19"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76"/>
        <w:gridCol w:w="7560"/>
        <w:gridCol w:w="1575"/>
        <w:gridCol w:w="2029"/>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атындағы мәдениет үйінің алдындағы алаң, Қабанбай батыр көшесі, 42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адам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 жарықтандыру;</w:t>
            </w:r>
            <w:r>
              <w:br/>
            </w: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r>
              <w:br/>
            </w:r>
            <w:r>
              <w:rPr>
                <w:rFonts w:ascii="Times New Roman"/>
                <w:b w:val="false"/>
                <w:i w:val="false"/>
                <w:color w:val="000000"/>
                <w:sz w:val="20"/>
              </w:rPr>
              <w:t>
-бейнебақылау және бейнетүсірілім камерасымен қамтамасыз ету.</w:t>
            </w:r>
          </w:p>
          <w:bookmarkEnd w:id="8"/>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Желтоқсан және Ғани Мұратбаев көшелерінің қиылысынан Желтоқсан көшесінің бойымен Желтоқсан және Қабанбай батыр көшелерінің қиылысына дейін, әрі қарай Қабанбай батыр көшесінің бойымен "Ақын Сара" атындағы мәдениет үйінің алдындағы алаңға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-маршрут бойындағы көшенің</w:t>
            </w:r>
            <w:r>
              <w:br/>
            </w:r>
            <w:r>
              <w:rPr>
                <w:rFonts w:ascii="Times New Roman"/>
                <w:b w:val="false"/>
                <w:i w:val="false"/>
                <w:color w:val="000000"/>
                <w:sz w:val="20"/>
              </w:rPr>
              <w:t>
</w:t>
            </w:r>
            <w:r>
              <w:rPr>
                <w:rFonts w:ascii="Times New Roman"/>
                <w:b w:val="false"/>
                <w:i w:val="false"/>
                <w:color w:val="000000"/>
                <w:sz w:val="20"/>
              </w:rPr>
              <w:t>жарығы бар;</w:t>
            </w:r>
            <w:r>
              <w:br/>
            </w:r>
            <w:r>
              <w:rPr>
                <w:rFonts w:ascii="Times New Roman"/>
                <w:b w:val="false"/>
                <w:i w:val="false"/>
                <w:color w:val="000000"/>
                <w:sz w:val="20"/>
              </w:rPr>
              <w:t>
- бейнебақылау және бейнетүсірілім камерасымен қамтамасыз ету.</w:t>
            </w:r>
          </w:p>
          <w:bookmarkEnd w:id="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"03" желтоқсан № 70-308 шешіміне 2-қосымша</w:t>
            </w:r>
          </w:p>
        </w:tc>
      </w:tr>
    </w:tbl>
    <w:bookmarkStart w:name="z25"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6"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27"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Ақсу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28" w:id="13"/>
    <w:p>
      <w:pPr>
        <w:spacing w:after="0"/>
        <w:ind w:left="0"/>
        <w:jc w:val="both"/>
      </w:pPr>
      <w:r>
        <w:rPr>
          <w:rFonts w:ascii="Times New Roman"/>
          <w:b w:val="false"/>
          <w:i w:val="false"/>
          <w:color w:val="000000"/>
          <w:sz w:val="28"/>
        </w:rPr>
        <w:t>
      Бейбіт жиналыстарды өткізуге арналған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азаматтарымен жиналыс, митинг пен демонстрация, шеру мен пикеттеу нысанында жария іс-шаралар өткізіледі.</w:t>
      </w:r>
    </w:p>
    <w:bookmarkEnd w:id="13"/>
    <w:bookmarkStart w:name="z29" w:id="14"/>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4"/>
    <w:bookmarkStart w:name="z30"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1"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2"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