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f27e2" w14:textId="6bf27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аудандық мәслихатының 2019 жылғы 27 желтоқсандағы № 55-248 "Ақсу ауданының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2020 жылғы 9 желтоқсандағы № 71-311 шешімі. Алматы облысы Әділет департаментінде 2020 жылы 11 желтоқсанда № 5814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аудандық мәслихатының "Ақсу ауданының 2020-2022 жылдарға арналған бюджеті туралы" 2019 жылғы 27 желтоқсандағы № 55-248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5380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13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аудандық бюджет тиісінше осы шешімнің 1, 2 және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10 458 826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848 145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4 989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5 545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9 600 147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тұрған мемлекеттiк басқару органдарынан трансферттер 10 000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3 562 275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734 911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5 292 961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12 170 708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91 018 мың теңге, оның ішінде: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120 867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29 849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0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1 802 900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пайдалану)1 802 900 мың теңге.".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Ақсу аудандық мәслихатының "Бюджет, әлеуметтік-мәдениет саласы, жастар саясаты, заңдылық және құқық қорғау мәселелері жөніндегі" тұрақты комиссиясына жүктелсін.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Мусабаланов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2020 жылғы 9 желтоқсаны № 71-311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2019 жылғы "27" желтоқсандағы № 55-248 шешіміне 1- 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10 458 826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848 145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154 623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154 623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509 585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509 585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9 600 147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9 590 147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9 590 147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848"/>
        <w:gridCol w:w="1152"/>
        <w:gridCol w:w="1152"/>
        <w:gridCol w:w="5328"/>
        <w:gridCol w:w="29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"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12 170 708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319 145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269 478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237 694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147 525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6 856 624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268 158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268 158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268 158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5 738 126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5 500 693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5 313 940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186 753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145 823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145 823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850 340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850 340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503 872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917 829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320 084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316 404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316 404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548 410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548 410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360 186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әлеуметтiк көмек көрсету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2 008 350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799 023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593 190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309 041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284 149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205 833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75 034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410 411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369 254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369 254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798 916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798 916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770 305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336 222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93 519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84 439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83 095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,қала құрылысы және құрылыс қызметі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961 319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953 094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953 094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953 094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172 962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163 721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410 502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1064"/>
        <w:gridCol w:w="1446"/>
        <w:gridCol w:w="1446"/>
        <w:gridCol w:w="4501"/>
        <w:gridCol w:w="27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91 018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120 867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120 867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120 867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120 867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29 849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29 849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29 849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488"/>
        <w:gridCol w:w="959"/>
        <w:gridCol w:w="3856"/>
        <w:gridCol w:w="50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-1 802 900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1 802 900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1 781 466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1 781 466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1 781 466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1397"/>
        <w:gridCol w:w="1897"/>
        <w:gridCol w:w="1897"/>
        <w:gridCol w:w="2566"/>
        <w:gridCol w:w="31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29 464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