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06e8" w14:textId="b030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ауданының Үшарал қаласы мен ауылдық округтерінің 2020-2022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2020 жылғы 9 қаңтардағы № 63-1 шешімі. Алматы облысы Әділет департаментінде 2020 жылы 20 қаңтарда № 5412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– осы шешімнің 15-тармағымен.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Үшарал қаласының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381 194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107 697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273 497 мың теңге, 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127 640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145 857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396 378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15 184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15 184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Алакөл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Қабанбай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123 799 мың теңге, оның ішінде: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25 159 мың теңге;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98 640 мың теңге, оның ішінде: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31 127 мың теңге;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67 513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129 050 мың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5 251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Алматы облысы Алакөл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Бескөл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113 177 мың теңге, оның ішінде: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29 686 мың теңге;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83 491 мың теңге, оның ішінде: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34 261 мың теңге;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49 230 мың теңге;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120 287 мың теңге;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7 110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Алматы облысы Алакөл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Достық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182 759 мың теңге, оның ішінде: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32 867 мың теңге;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149 892 мың теңге, оның ішінде: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136 531 мың теңге;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13 361 мың теңге;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189 590 мың теңге;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6 831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6 831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– Алматы облысы Алакөл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Ырғайты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58"/>
    <w:bookmarkStart w:name="z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69 799 мың теңге, оның ішінде: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13 027 мың теңге;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56 772 мың теңге, оның ішінде: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14 581 теңге;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42 191 мың теңге;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71 573 мың теңге;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1 774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– Алматы облысы Алакөл аудандық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78-1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Теректі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72"/>
    <w:bookmarkStart w:name="z10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31 538 мың теңге, оның ішінде: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8 090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23 448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34 531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2 993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– Алматы облысы Алакөл аудандық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78-1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Жағатал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74"/>
    <w:bookmarkStart w:name="z12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23 924 мың теңге, оның ішінде: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4 793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19 131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2 606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 жаңа редакцияда – Алматы облысы Алакөл аудандық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78-1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Көлбай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76"/>
    <w:bookmarkStart w:name="z13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70 523 мың теңге, оның ішінде: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65 781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45 718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71 690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1 167 мың теңге;</w:t>
      </w:r>
    </w:p>
    <w:bookmarkStart w:name="z13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1 167 мың теңге.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 жаңа редакцияда – Алматы облысы Алакөл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Ақжар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Start w:name="z15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74 370 мың теңге, оның ішінде: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5 822 мың теңге;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68 548 мың теңге, оның ішінде: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48 574 мың теңге;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19 974 мың теңге;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75 592 мың теңге;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1 222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 жаңа редакцияда – Алматы облысы Алакөл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Жанама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92"/>
    <w:bookmarkStart w:name="z16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33 029 мың теңге, оның ішінде: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13 797 мың теңге;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19 232 мың теңге, оның ішінде: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теңге;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19 232 мың теңге;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35 289 мың теңге;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2 260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тармақ жаңа редакцияда – Алматы облысы Алакөл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Жыланды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106"/>
    <w:bookmarkStart w:name="z18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71 598 мың теңге, оның ішінде: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3 648 мың теңге;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67 950 мың теңге, оның ішінде: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48 402 мың теңге;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19 548 мың теңге;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73 494 мың теңге;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1 896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1 896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тармақ жаңа редакцияда – Алматы облысы Алакөл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Екпінді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120"/>
    <w:bookmarkStart w:name="z20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58 406 мың теңге, оның ішінде: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3 734 мың теңге;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54 672 мың теңге, оның ішінде: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34 380 мың теңге;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20 292 мың теңге;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58 857 мың теңге;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451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тармақ жаңа редакцияда – Алматы облысы Алакөл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Тоқжайлау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134"/>
    <w:bookmarkStart w:name="z21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58 997 мың теңге, оның ішінде: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3 931 мың теңге;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55 066 мың теңге, оның ішінде: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35 492 мың теңге;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19 574 мың теңге;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60 068 мың теңге;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1 071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1 071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тармақ жаңа редакцияда – Алматы облысы Алакөл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Жайпақ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148"/>
    <w:bookmarkStart w:name="z23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63 418 мың теңге, оның ішінде: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2 482 мың теңге;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60 936 мың теңге, оның ішінде: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36 429 мың теңге;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24 507 мың теңге;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63 418 мың теңге;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 тармақ жаңа редакцияда – Алматы облысы Алакөл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Қайнар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162"/>
    <w:bookmarkStart w:name="z24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35 374 мың теңге, оның ішінде:</w:t>
      </w:r>
    </w:p>
    <w:bookmarkEnd w:id="163"/>
    <w:bookmarkStart w:name="z23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753 мың теңге;</w:t>
      </w:r>
    </w:p>
    <w:bookmarkEnd w:id="164"/>
    <w:bookmarkStart w:name="z23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5"/>
    <w:bookmarkStart w:name="z23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6"/>
    <w:bookmarkStart w:name="z23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34 621 мың теңге, оның ішінде:</w:t>
      </w:r>
    </w:p>
    <w:bookmarkEnd w:id="167"/>
    <w:bookmarkStart w:name="z24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14 830 мың теңге;</w:t>
      </w:r>
    </w:p>
    <w:bookmarkEnd w:id="168"/>
    <w:bookmarkStart w:name="z24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69"/>
    <w:bookmarkStart w:name="z24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19 791 мың теңге;</w:t>
      </w:r>
    </w:p>
    <w:bookmarkEnd w:id="170"/>
    <w:bookmarkStart w:name="z24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35 374 мың теңге;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 тармақ жаңа редакцияда – Алматы облысы Алакөл аудандық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78-1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Ақтүбек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172"/>
    <w:bookmarkStart w:name="z26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23 629 мың теңге, оның ішінде: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2 427 мың теңге;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21 202 мың теңге, оның ішінде: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21 202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23 629 мың теңге;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 тармақ жаңа редакцияда – Алматы облысы Алакөл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Ынталы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186"/>
    <w:bookmarkStart w:name="z28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29 060 мың теңге, оның ішінде: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2 268 мың теңге;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26 792 мың теңге, оның ішінде: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26 792 мың теңге;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29 060 мың теңге;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 тармақ жаңа редакцияда – Алматы облысы Алакөл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Қамысқала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200"/>
    <w:bookmarkStart w:name="z29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21 817 мың теңге, оның ішінде: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3 410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18 407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 тармақ жаңа редакцияда – Алматы облысы Алакөл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Архарлы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202"/>
    <w:bookmarkStart w:name="z3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19 972 мың теңге, оның ішінде: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18 715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19 972 мың теңге;</w:t>
      </w:r>
    </w:p>
    <w:bookmarkStart w:name="z24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4"/>
    <w:bookmarkStart w:name="z24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5"/>
    <w:bookmarkStart w:name="z24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6"/>
    <w:bookmarkStart w:name="z24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 тармақ жаңа редакцияда – Алматы облысы Алакөл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Қызылащы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23 000 мың теңге, оның ішінде: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973 мың теңге;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22 027 мың теңге, оның ішінде: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22 027 мың теңге;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23 000 мың теңге;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 тармақ жаңа редакцияда – Алматы облысы Алакөл аудандық мәслихатының 13.08.2020 </w:t>
      </w:r>
      <w:r>
        <w:rPr>
          <w:rFonts w:ascii="Times New Roman"/>
          <w:b w:val="false"/>
          <w:i w:val="false"/>
          <w:color w:val="000000"/>
          <w:sz w:val="28"/>
        </w:rPr>
        <w:t>№ 74-1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Еңбекші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222"/>
    <w:bookmarkStart w:name="z34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22 474 мың теңге, оның ішінде: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1 926 мың теңге;</w:t>
      </w:r>
    </w:p>
    <w:bookmarkEnd w:id="224"/>
    <w:bookmarkStart w:name="z2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5"/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6"/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20 548 мың теңге, оның ішінде: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228"/>
    <w:bookmarkStart w:name="z25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29"/>
    <w:bookmarkStart w:name="z25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20 548 мың теңге;</w:t>
      </w:r>
    </w:p>
    <w:bookmarkEnd w:id="230"/>
    <w:bookmarkStart w:name="z25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22 474 мың теңге;</w:t>
      </w:r>
    </w:p>
    <w:bookmarkEnd w:id="231"/>
    <w:bookmarkStart w:name="z26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2"/>
    <w:bookmarkStart w:name="z26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33"/>
    <w:bookmarkStart w:name="z26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34"/>
    <w:bookmarkStart w:name="z26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 тармақ жаңа редакцияда – Алматы облысы Алакөл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Үшбұлақ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236"/>
    <w:bookmarkStart w:name="z36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22 770 мың теңге, оның ішінде:</w:t>
      </w:r>
    </w:p>
    <w:bookmarkEnd w:id="237"/>
    <w:bookmarkStart w:name="z26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2 916 мың теңге;</w:t>
      </w:r>
    </w:p>
    <w:bookmarkEnd w:id="238"/>
    <w:bookmarkStart w:name="z26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9"/>
    <w:bookmarkStart w:name="z27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0"/>
    <w:bookmarkStart w:name="z27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19 854 мың теңге, оның ішінде:</w:t>
      </w:r>
    </w:p>
    <w:bookmarkEnd w:id="241"/>
    <w:bookmarkStart w:name="z27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ұнысаналы трансферттер 0 теңге;</w:t>
      </w:r>
    </w:p>
    <w:bookmarkEnd w:id="242"/>
    <w:bookmarkStart w:name="z27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43"/>
    <w:bookmarkStart w:name="z27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19 854 мың теңге;</w:t>
      </w:r>
    </w:p>
    <w:bookmarkEnd w:id="244"/>
    <w:bookmarkStart w:name="z27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22 770 мың теңге;</w:t>
      </w:r>
    </w:p>
    <w:bookmarkEnd w:id="245"/>
    <w:bookmarkStart w:name="z27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6"/>
    <w:bookmarkStart w:name="z27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7"/>
    <w:bookmarkStart w:name="z27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8"/>
    <w:bookmarkStart w:name="z27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 тармақ жаңа редакцияда – Алматы облысы Алакөл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Сапақ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250"/>
    <w:bookmarkStart w:name="z37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20 775 мың теңге, оның ішінде:</w:t>
      </w:r>
    </w:p>
    <w:bookmarkEnd w:id="251"/>
    <w:bookmarkStart w:name="z28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649 мың теңге;</w:t>
      </w:r>
    </w:p>
    <w:bookmarkEnd w:id="252"/>
    <w:bookmarkStart w:name="z28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3"/>
    <w:bookmarkStart w:name="z28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4"/>
    <w:bookmarkStart w:name="z28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20 126 мың теңге, оның ішінде:</w:t>
      </w:r>
    </w:p>
    <w:bookmarkEnd w:id="255"/>
    <w:bookmarkStart w:name="z28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256"/>
    <w:bookmarkStart w:name="z28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7"/>
    <w:bookmarkStart w:name="z29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20 126 мың теңге;</w:t>
      </w:r>
    </w:p>
    <w:bookmarkEnd w:id="258"/>
    <w:bookmarkStart w:name="z29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20 775 мың теңге;</w:t>
      </w:r>
    </w:p>
    <w:bookmarkEnd w:id="259"/>
    <w:bookmarkStart w:name="z29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0"/>
    <w:bookmarkStart w:name="z29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1"/>
    <w:bookmarkStart w:name="z29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2"/>
    <w:bookmarkStart w:name="z29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 тармақ жаңа редакцияда – Алматы облысы Алакөл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Лепсі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264"/>
    <w:bookmarkStart w:name="z39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27 597 мың теңге, оның ішінде:</w:t>
      </w:r>
    </w:p>
    <w:bookmarkEnd w:id="265"/>
    <w:bookmarkStart w:name="z36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2 075 мың теңге;</w:t>
      </w:r>
    </w:p>
    <w:bookmarkEnd w:id="266"/>
    <w:bookmarkStart w:name="z36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67"/>
    <w:bookmarkStart w:name="z36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8"/>
    <w:bookmarkStart w:name="z36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25 522 мың теңге, оның ішінде:</w:t>
      </w:r>
    </w:p>
    <w:bookmarkEnd w:id="269"/>
    <w:bookmarkStart w:name="z36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270"/>
    <w:bookmarkStart w:name="z36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71"/>
    <w:bookmarkStart w:name="z37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25 522 мың теңге;</w:t>
      </w:r>
    </w:p>
    <w:bookmarkEnd w:id="272"/>
    <w:bookmarkStart w:name="z37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27 597 мың теңге;</w:t>
      </w:r>
    </w:p>
    <w:bookmarkEnd w:id="273"/>
    <w:bookmarkStart w:name="z37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4"/>
    <w:bookmarkStart w:name="z37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5"/>
    <w:bookmarkStart w:name="z37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76"/>
    <w:bookmarkStart w:name="z37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 тармақ жаңа редакцияда – Алматы облысы Алакөл аудандық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78-1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шешімнің орындалуын бақылау Алакөл аудандық мәслихатының "Депутаттық өкілеттік, бюджет, экономика, заңдылықты сақтау, құқықтық қорғау және қоғамдық ұйымдармен байланыс жөніндегі" тұрақты комиссиясына жүктелсін.</w:t>
      </w:r>
    </w:p>
    <w:bookmarkEnd w:id="278"/>
    <w:bookmarkStart w:name="z39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шешiм 2020 жылғы 1 қаңтардан бастап қолданысқа енгiзiледі.</w:t>
      </w:r>
    </w:p>
    <w:bookmarkEnd w:id="2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Карабеков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 уақытша міндеттерін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Жуанышбаев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2020 жылғы "9" қаңтар № 63-1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01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Үшарал қаласының бюджеті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Алматы облысы Алакөл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1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Кiрiстер`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бюджеттерінен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82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396 378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114 231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114 231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3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-15 184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5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2 қосымша</w:t>
            </w:r>
          </w:p>
        </w:tc>
      </w:tr>
    </w:tbl>
    <w:bookmarkStart w:name="z411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Үшарал қаласының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7"/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бюджеттерінен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88"/>
        </w:tc>
      </w:tr>
      <w:tr>
        <w:trPr>
          <w:trHeight w:val="30" w:hRule="atLeast"/>
        </w:trPr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303 374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9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0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1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2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3 қосымша</w:t>
            </w:r>
          </w:p>
        </w:tc>
      </w:tr>
    </w:tbl>
    <w:bookmarkStart w:name="z422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Үшарал қаласының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4"/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95"/>
        </w:tc>
      </w:tr>
      <w:tr>
        <w:trPr>
          <w:trHeight w:val="30" w:hRule="atLeast"/>
        </w:trPr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311 602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6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7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8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9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4 қосымша</w:t>
            </w:r>
          </w:p>
        </w:tc>
      </w:tr>
    </w:tbl>
    <w:bookmarkStart w:name="z433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Қабанбай ауылдық округінің бюджеті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– Алматы облысы Алакөл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1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02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3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5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6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5 қосымша</w:t>
            </w:r>
          </w:p>
        </w:tc>
      </w:tr>
    </w:tbl>
    <w:bookmarkStart w:name="z444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Қабанбай ауылдық округінің бюджеті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8"/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09"/>
        </w:tc>
      </w:tr>
      <w:tr>
        <w:trPr>
          <w:trHeight w:val="30" w:hRule="atLeast"/>
        </w:trPr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123 890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0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1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2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3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6 қосымша</w:t>
            </w:r>
          </w:p>
        </w:tc>
      </w:tr>
    </w:tbl>
    <w:bookmarkStart w:name="z455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Қабанбай ауылдық округінің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5"/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16"/>
        </w:tc>
      </w:tr>
      <w:tr>
        <w:trPr>
          <w:trHeight w:val="30" w:hRule="atLeast"/>
        </w:trPr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7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8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9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0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7 қосымша</w:t>
            </w:r>
          </w:p>
        </w:tc>
      </w:tr>
    </w:tbl>
    <w:bookmarkStart w:name="z466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Бескөл ауылдық округінің бюджеті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қосымша жаңа редакцияда – Алматы облысы Алакөл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2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3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120 287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4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6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-7 110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7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8 қосымша</w:t>
            </w:r>
          </w:p>
        </w:tc>
      </w:tr>
    </w:tbl>
    <w:bookmarkStart w:name="z477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Бескөл ауылдық округінің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9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0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1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2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3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4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9 қосымша</w:t>
            </w:r>
          </w:p>
        </w:tc>
      </w:tr>
    </w:tbl>
    <w:bookmarkStart w:name="z488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Бескөл ауылдық округінің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6"/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7"/>
        </w:tc>
      </w:tr>
      <w:tr>
        <w:trPr>
          <w:trHeight w:val="30" w:hRule="atLeast"/>
        </w:trPr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8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9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0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1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10 қосымша</w:t>
            </w:r>
          </w:p>
        </w:tc>
      </w:tr>
    </w:tbl>
    <w:bookmarkStart w:name="z499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Достық ауылдық округінің бюджеті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қосымша жаңа редакцияда – Алматы облысы Алакөл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1113"/>
        <w:gridCol w:w="1118"/>
        <w:gridCol w:w="1123"/>
        <w:gridCol w:w="476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3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189 590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5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6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11 қосымша</w:t>
            </w:r>
          </w:p>
        </w:tc>
      </w:tr>
    </w:tbl>
    <w:bookmarkStart w:name="z509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Достық ауылдық округінің бюджеті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8"/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49"/>
        </w:tc>
      </w:tr>
      <w:tr>
        <w:trPr>
          <w:trHeight w:val="30" w:hRule="atLeast"/>
        </w:trPr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161 775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0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1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2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3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12 қосымша</w:t>
            </w:r>
          </w:p>
        </w:tc>
      </w:tr>
    </w:tbl>
    <w:bookmarkStart w:name="z520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Достық ауылдық округінің бюджеті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56"/>
        </w:tc>
      </w:tr>
      <w:tr>
        <w:trPr>
          <w:trHeight w:val="30" w:hRule="atLeast"/>
        </w:trPr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7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8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9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0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13 қосымша</w:t>
            </w:r>
          </w:p>
        </w:tc>
      </w:tr>
    </w:tbl>
    <w:bookmarkStart w:name="z531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Ырғайты ауылдық округінің бюджеті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қосымша жаңа редакцияда – Алматы облысы Алакөл аудандық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78-1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63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4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6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7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14 қосымша</w:t>
            </w:r>
          </w:p>
        </w:tc>
      </w:tr>
    </w:tbl>
    <w:bookmarkStart w:name="z542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Ырғайты ауылдық округінің бюджеті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9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70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1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2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3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4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15 қосымша</w:t>
            </w:r>
          </w:p>
        </w:tc>
      </w:tr>
    </w:tbl>
    <w:bookmarkStart w:name="z553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Ырғайты ауылдық округінің бюджеті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6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77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8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9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0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1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16 қосымша</w:t>
            </w:r>
          </w:p>
        </w:tc>
      </w:tr>
    </w:tbl>
    <w:bookmarkStart w:name="z564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Теректі ауылдық округінің бюджеті</w:t>
      </w:r>
    </w:p>
    <w:bookmarkEnd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қосымша жаңа редакцияда – Алматы облысы Алакөл аудандық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78-1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7 500 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17 қосымша</w:t>
            </w:r>
          </w:p>
        </w:tc>
      </w:tr>
    </w:tbl>
    <w:bookmarkStart w:name="z575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Теректі ауылдық округінің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4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5"/>
        </w:tc>
      </w:tr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7 500 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6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7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8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9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18 қосымша</w:t>
            </w:r>
          </w:p>
        </w:tc>
      </w:tr>
    </w:tbl>
    <w:bookmarkStart w:name="z586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Теректі ауылдық округінің бюджеті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1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2"/>
        </w:tc>
      </w:tr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7 500 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3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4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5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6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19 қосымша</w:t>
            </w:r>
          </w:p>
        </w:tc>
      </w:tr>
    </w:tbl>
    <w:bookmarkStart w:name="z597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Жағатал ауылдық округінің бюджеті</w:t>
      </w:r>
    </w:p>
    <w:bookmarkEnd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қосымша жаңа редакцияда – Алматы облысы Алакөл аудандық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78-1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20 қосымша</w:t>
            </w:r>
          </w:p>
        </w:tc>
      </w:tr>
    </w:tbl>
    <w:bookmarkStart w:name="z608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Жағатал ауылдық округінің бюджеті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9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400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1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2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3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4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21 қосымша</w:t>
            </w:r>
          </w:p>
        </w:tc>
      </w:tr>
    </w:tbl>
    <w:bookmarkStart w:name="z619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Жағатал ауылдық округінің бюджеті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6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407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8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9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0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1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22 қосымша</w:t>
            </w:r>
          </w:p>
        </w:tc>
      </w:tr>
    </w:tbl>
    <w:bookmarkStart w:name="z630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Көлбай ауылдық округінің бюджеті</w:t>
      </w:r>
    </w:p>
    <w:bookmarkEnd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қосымша жаңа редакцияда – Алматы облысы Алакөл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1176"/>
        <w:gridCol w:w="1181"/>
        <w:gridCol w:w="1186"/>
        <w:gridCol w:w="434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414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5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7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8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23 қосымша</w:t>
            </w:r>
          </w:p>
        </w:tc>
      </w:tr>
    </w:tbl>
    <w:bookmarkStart w:name="z641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Көлбай ауылдық округінің бюджеті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0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421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2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3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4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5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24 қосымша</w:t>
            </w:r>
          </w:p>
        </w:tc>
      </w:tr>
    </w:tbl>
    <w:bookmarkStart w:name="z652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Көлбай ауылдық округінің бюджеті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7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428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9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0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1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2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25 қосымша</w:t>
            </w:r>
          </w:p>
        </w:tc>
      </w:tr>
    </w:tbl>
    <w:bookmarkStart w:name="z663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Ақжар ауылдық округінің бюджеті</w:t>
      </w:r>
    </w:p>
    <w:bookmarkEnd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қосымша жаңа редакцияда – Алматы облысы Алакөл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1764"/>
        <w:gridCol w:w="1779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26 қосымша</w:t>
            </w:r>
          </w:p>
        </w:tc>
      </w:tr>
    </w:tbl>
    <w:bookmarkStart w:name="z674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Ақжар ауылдық округінің бюджеті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5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436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7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8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9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0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27 қосымша</w:t>
            </w:r>
          </w:p>
        </w:tc>
      </w:tr>
    </w:tbl>
    <w:bookmarkStart w:name="z685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Ақжар ауылдық округінің бюджеті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2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443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4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5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6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7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28 қосымша</w:t>
            </w:r>
          </w:p>
        </w:tc>
      </w:tr>
    </w:tbl>
    <w:bookmarkStart w:name="z696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Жанама ауылдық округінің бюджеті</w:t>
      </w:r>
    </w:p>
    <w:bookmarkEnd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қосымша жаңа редакцияда – Алматы облысы Алакөл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1764"/>
        <w:gridCol w:w="1779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450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1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3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4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29 қосымша</w:t>
            </w:r>
          </w:p>
        </w:tc>
      </w:tr>
    </w:tbl>
    <w:bookmarkStart w:name="z707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Жанама ауылдық округінің бюджеті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6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457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8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9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0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1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30 қосымша</w:t>
            </w:r>
          </w:p>
        </w:tc>
      </w:tr>
    </w:tbl>
    <w:bookmarkStart w:name="z718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Жанама ауылдық округінің бюджеті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3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464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5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6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7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8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31 қосымша</w:t>
            </w:r>
          </w:p>
        </w:tc>
      </w:tr>
    </w:tbl>
    <w:bookmarkStart w:name="z729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Жыланды ауылдық округінің бюджеті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қосымша жаңа редакцияда – Алматы облысы Алакөл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471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32 қосымша</w:t>
            </w:r>
          </w:p>
        </w:tc>
      </w:tr>
    </w:tbl>
    <w:bookmarkStart w:name="z740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Жыланды ауылдық округінің бюджеті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3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474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5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6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7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8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33 қосымша</w:t>
            </w:r>
          </w:p>
        </w:tc>
      </w:tr>
    </w:tbl>
    <w:bookmarkStart w:name="z751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Жыланды ауылдық округінің бюджеті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0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481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2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3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4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5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34 қосымша</w:t>
            </w:r>
          </w:p>
        </w:tc>
      </w:tr>
    </w:tbl>
    <w:bookmarkStart w:name="z762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Екпінді ауылдық округінің бюджеті</w:t>
      </w:r>
    </w:p>
    <w:bookmarkEnd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 қосымша жаңа редакцияда – Алматы облысы Алакөл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1764"/>
        <w:gridCol w:w="1779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7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8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9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35 қосымша</w:t>
            </w:r>
          </w:p>
        </w:tc>
      </w:tr>
    </w:tbl>
    <w:bookmarkStart w:name="z773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Екпінді ауылдық округінің бюджеті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1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492"/>
        </w:tc>
      </w:tr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3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4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5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6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36 қосымша</w:t>
            </w:r>
          </w:p>
        </w:tc>
      </w:tr>
    </w:tbl>
    <w:bookmarkStart w:name="z784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Екпінді ауылдық округінің бюджеті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8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499"/>
        </w:tc>
      </w:tr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0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1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2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3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37 қосымша</w:t>
            </w:r>
          </w:p>
        </w:tc>
      </w:tr>
    </w:tbl>
    <w:bookmarkStart w:name="z795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Тоқжайлау ауылдық округінің бюджеті</w:t>
      </w:r>
    </w:p>
    <w:bookmarkEnd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 қосымша жаңа редакцияда – Алматы облысы Алакөл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38 қосымша</w:t>
            </w:r>
          </w:p>
        </w:tc>
      </w:tr>
    </w:tbl>
    <w:bookmarkStart w:name="z806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Тоқжайлау ауылдық округінің бюджеті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6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507"/>
        </w:tc>
      </w:tr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8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9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0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1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39 қосымша</w:t>
            </w:r>
          </w:p>
        </w:tc>
      </w:tr>
    </w:tbl>
    <w:bookmarkStart w:name="z817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Тоқжайлау ауылдық округінің бюджеті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3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514"/>
        </w:tc>
      </w:tr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5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6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7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8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40 қосымша</w:t>
            </w:r>
          </w:p>
        </w:tc>
      </w:tr>
    </w:tbl>
    <w:bookmarkStart w:name="z827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Жайпақ ауылдық округінің бюджеті</w:t>
      </w:r>
    </w:p>
    <w:bookmarkEnd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 қосымша жаңа редакцияда – Алматы облысы Алакөл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41 қосымша</w:t>
            </w:r>
          </w:p>
        </w:tc>
      </w:tr>
    </w:tbl>
    <w:bookmarkStart w:name="z838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Жайпақ ауылдық округінің бюджеті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1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2"/>
        </w:tc>
      </w:tr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3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4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5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6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42 қосымша</w:t>
            </w:r>
          </w:p>
        </w:tc>
      </w:tr>
    </w:tbl>
    <w:bookmarkStart w:name="z849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Жайпақ ауылдық округінің бюджеті</w:t>
      </w:r>
    </w:p>
    <w:bookmarkEnd w:id="5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8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9"/>
        </w:tc>
      </w:tr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30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31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32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33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43 қосымша</w:t>
            </w:r>
          </w:p>
        </w:tc>
      </w:tr>
    </w:tbl>
    <w:bookmarkStart w:name="z860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Қайнар ауылдық округінің бюджеті</w:t>
      </w:r>
    </w:p>
    <w:bookmarkEnd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 қосымша жаңа редакцияда – Алматы облысы Алакөл аудандық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78-1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18 473 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44 қосымша</w:t>
            </w:r>
          </w:p>
        </w:tc>
      </w:tr>
    </w:tbl>
    <w:bookmarkStart w:name="z870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Қайнар ауылдық округінің бюджеті</w:t>
      </w:r>
    </w:p>
    <w:bookmarkEnd w:id="5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36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537"/>
        </w:tc>
      </w:tr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38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39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40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41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45 қосымша</w:t>
            </w:r>
          </w:p>
        </w:tc>
      </w:tr>
    </w:tbl>
    <w:bookmarkStart w:name="z881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Қайнар ауылдық округінің бюджеті</w:t>
      </w:r>
    </w:p>
    <w:bookmarkEnd w:id="5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4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544"/>
        </w:tc>
      </w:tr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45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46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47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48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46 қосымша</w:t>
            </w:r>
          </w:p>
        </w:tc>
      </w:tr>
    </w:tbl>
    <w:bookmarkStart w:name="z892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Ақтүбек ауылдық округінің бюджеті</w:t>
      </w:r>
    </w:p>
    <w:bookmarkEnd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 қосымша жаңа редакцияда – Алматы облысы Алакөл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47 қосымша</w:t>
            </w:r>
          </w:p>
        </w:tc>
      </w:tr>
    </w:tbl>
    <w:bookmarkStart w:name="z903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Ақтүбек ауылдық округінің бюджеті</w:t>
      </w:r>
    </w:p>
    <w:bookmarkEnd w:id="5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51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552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53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54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55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56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48 қосымша</w:t>
            </w:r>
          </w:p>
        </w:tc>
      </w:tr>
    </w:tbl>
    <w:bookmarkStart w:name="z914" w:id="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Ақтүбек ауылдық округінің бюджеті</w:t>
      </w:r>
    </w:p>
    <w:bookmarkEnd w:id="5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58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559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60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61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62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63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49 қосымша</w:t>
            </w:r>
          </w:p>
        </w:tc>
      </w:tr>
    </w:tbl>
    <w:bookmarkStart w:name="z925" w:id="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Ынталы ауылдық округінің бюджеті</w:t>
      </w:r>
    </w:p>
    <w:bookmarkEnd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 қосымша жаңа редакцияда – Алматы облысы Алакөл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1305"/>
        <w:gridCol w:w="1305"/>
        <w:gridCol w:w="3615"/>
        <w:gridCol w:w="52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50 қосымша</w:t>
            </w:r>
          </w:p>
        </w:tc>
      </w:tr>
    </w:tbl>
    <w:bookmarkStart w:name="z936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Ынталы ауылдық округінің бюджеті</w:t>
      </w:r>
    </w:p>
    <w:bookmarkEnd w:id="5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66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67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68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69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70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71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51 қосымша</w:t>
            </w:r>
          </w:p>
        </w:tc>
      </w:tr>
    </w:tbl>
    <w:bookmarkStart w:name="z947" w:id="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Ынталы ауылдық округінің бюджеті</w:t>
      </w:r>
    </w:p>
    <w:bookmarkEnd w:id="5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73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74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75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76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77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78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52 қосымша</w:t>
            </w:r>
          </w:p>
        </w:tc>
      </w:tr>
    </w:tbl>
    <w:bookmarkStart w:name="z958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Қамысқала ауылдық округінің бюджеті</w:t>
      </w:r>
    </w:p>
    <w:bookmarkEnd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 қосымша жаңа редакцияда – Алматы облысы Алакөл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943"/>
        <w:gridCol w:w="985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80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81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53 қосымша</w:t>
            </w:r>
          </w:p>
        </w:tc>
      </w:tr>
    </w:tbl>
    <w:bookmarkStart w:name="z969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Қамысқала ауылдық округінің бюджеті</w:t>
      </w:r>
    </w:p>
    <w:bookmarkEnd w:id="5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83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584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85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86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87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88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54 қосымша</w:t>
            </w:r>
          </w:p>
        </w:tc>
      </w:tr>
    </w:tbl>
    <w:bookmarkStart w:name="z980" w:id="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Қамысқала ауылдық округінің бюджеті</w:t>
      </w:r>
    </w:p>
    <w:bookmarkEnd w:id="5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90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591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92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93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94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95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55 қосымша</w:t>
            </w:r>
          </w:p>
        </w:tc>
      </w:tr>
    </w:tbl>
    <w:bookmarkStart w:name="z991" w:id="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Архарлы ауылдық округінің бюджеті</w:t>
      </w:r>
    </w:p>
    <w:bookmarkEnd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 қосымша жаңа редакцияда – Алматы облысы Алакөл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943"/>
        <w:gridCol w:w="985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9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598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56 қосымша</w:t>
            </w:r>
          </w:p>
        </w:tc>
      </w:tr>
    </w:tbl>
    <w:bookmarkStart w:name="z1002" w:id="5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Архарлы ауылдық округінің бюджеті</w:t>
      </w:r>
    </w:p>
    <w:bookmarkEnd w:id="5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0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601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2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3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4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5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57 қосымша</w:t>
            </w:r>
          </w:p>
        </w:tc>
      </w:tr>
    </w:tbl>
    <w:bookmarkStart w:name="z1013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Архарлы ауылдық округінің бюджеті</w:t>
      </w:r>
    </w:p>
    <w:bookmarkEnd w:id="6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7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608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9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10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11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12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58 қосымша</w:t>
            </w:r>
          </w:p>
        </w:tc>
      </w:tr>
    </w:tbl>
    <w:bookmarkStart w:name="z1024" w:id="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Қызылащы ауылдық округінің бюджеті</w:t>
      </w:r>
    </w:p>
    <w:bookmarkEnd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 қосымша жаңа редакцияда – Алматы облысы Алакөл аудандық мәслихатының 13.08.2020 </w:t>
      </w:r>
      <w:r>
        <w:rPr>
          <w:rFonts w:ascii="Times New Roman"/>
          <w:b w:val="false"/>
          <w:i w:val="false"/>
          <w:color w:val="ff0000"/>
          <w:sz w:val="28"/>
        </w:rPr>
        <w:t>№ 74-1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14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15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59 қосымша</w:t>
            </w:r>
          </w:p>
        </w:tc>
      </w:tr>
    </w:tbl>
    <w:bookmarkStart w:name="z1035" w:id="6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Қызылащы ауылдық округінің бюджеті</w:t>
      </w:r>
    </w:p>
    <w:bookmarkEnd w:id="6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17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618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19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20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21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22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60 қосымша</w:t>
            </w:r>
          </w:p>
        </w:tc>
      </w:tr>
    </w:tbl>
    <w:bookmarkStart w:name="z1046" w:id="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Қызылащы ауылдық округінің бюджеті</w:t>
      </w:r>
    </w:p>
    <w:bookmarkEnd w:id="6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24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625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26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27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28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29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61 қосымша</w:t>
            </w:r>
          </w:p>
        </w:tc>
      </w:tr>
    </w:tbl>
    <w:bookmarkStart w:name="z1057" w:id="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Еңбекші ауылдық округінің бюджеті</w:t>
      </w:r>
    </w:p>
    <w:bookmarkEnd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 қосымша жаңа редакцияда – Алматы облысы Алакөл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62 қосымша</w:t>
            </w:r>
          </w:p>
        </w:tc>
      </w:tr>
    </w:tbl>
    <w:bookmarkStart w:name="z1068" w:id="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Еңбекші ауылдық округінің бюджеті</w:t>
      </w:r>
    </w:p>
    <w:bookmarkEnd w:id="6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32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633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34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35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36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37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63 қосымша</w:t>
            </w:r>
          </w:p>
        </w:tc>
      </w:tr>
    </w:tbl>
    <w:bookmarkStart w:name="z1079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Еңбекші ауылдық округінің бюджеті</w:t>
      </w:r>
    </w:p>
    <w:bookmarkEnd w:id="6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39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640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41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42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43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44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64 қосымша</w:t>
            </w:r>
          </w:p>
        </w:tc>
      </w:tr>
    </w:tbl>
    <w:bookmarkStart w:name="z1090" w:id="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Үшбұлақ ауылдық округінің бюджеті</w:t>
      </w:r>
    </w:p>
    <w:bookmarkEnd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 қосымша жаңа редакцияда – Алматы облысы Алакөл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46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47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48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49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65 қосымша</w:t>
            </w:r>
          </w:p>
        </w:tc>
      </w:tr>
    </w:tbl>
    <w:bookmarkStart w:name="z1101" w:id="6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Үшбұлақ ауылдық округінің бюджеті</w:t>
      </w:r>
    </w:p>
    <w:bookmarkEnd w:id="6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51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652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53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54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55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56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66 қосымша</w:t>
            </w:r>
          </w:p>
        </w:tc>
      </w:tr>
    </w:tbl>
    <w:bookmarkStart w:name="z1112" w:id="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Үшбұлақ ауылдық округінің бюджеті</w:t>
      </w:r>
    </w:p>
    <w:bookmarkEnd w:id="6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58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659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60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68"/>
        <w:gridCol w:w="568"/>
        <w:gridCol w:w="1126"/>
        <w:gridCol w:w="3142"/>
        <w:gridCol w:w="3743"/>
        <w:gridCol w:w="1898"/>
        <w:gridCol w:w="6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61"/>
        </w:tc>
      </w:tr>
      <w:tr>
        <w:trPr>
          <w:trHeight w:val="3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62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63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67 қосымша</w:t>
            </w:r>
          </w:p>
        </w:tc>
      </w:tr>
    </w:tbl>
    <w:bookmarkStart w:name="z1123" w:id="6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Сапақ ауылдық округінің бюджеті</w:t>
      </w:r>
    </w:p>
    <w:bookmarkEnd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67 қосымша жаңа редакцияда – Алматы облысы Алакөл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68 қосымша</w:t>
            </w:r>
          </w:p>
        </w:tc>
      </w:tr>
    </w:tbl>
    <w:bookmarkStart w:name="z1134" w:id="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Сапақ ауылдық округінің бюджеті</w:t>
      </w:r>
    </w:p>
    <w:bookmarkEnd w:id="6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66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667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68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69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70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71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69 қосымша</w:t>
            </w:r>
          </w:p>
        </w:tc>
      </w:tr>
    </w:tbl>
    <w:bookmarkStart w:name="z1145" w:id="6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Сапақ ауылдық округінің бюджеті</w:t>
      </w:r>
    </w:p>
    <w:bookmarkEnd w:id="6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73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674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75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76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77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78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70 қосымша</w:t>
            </w:r>
          </w:p>
        </w:tc>
      </w:tr>
    </w:tbl>
    <w:bookmarkStart w:name="z1156" w:id="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Лепсі ауылдық округінің бюджеті</w:t>
      </w:r>
    </w:p>
    <w:bookmarkEnd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70 қосымша жаңа редакцияда – Алматы облысы Алакөл аудандық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78-1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943"/>
        <w:gridCol w:w="985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71 қосымша</w:t>
            </w:r>
          </w:p>
        </w:tc>
      </w:tr>
    </w:tbl>
    <w:bookmarkStart w:name="z1167" w:id="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Лепсі ауылдық округінің бюджеті</w:t>
      </w:r>
    </w:p>
    <w:bookmarkEnd w:id="6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81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682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83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84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85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86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 № 63-1 шешіміне 72 қосымша</w:t>
            </w:r>
          </w:p>
        </w:tc>
      </w:tr>
    </w:tbl>
    <w:bookmarkStart w:name="z1178" w:id="6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Лепсі ауылдық округінің бюджеті</w:t>
      </w:r>
    </w:p>
    <w:bookmarkEnd w:id="6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88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689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90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91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92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93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