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f520" w14:textId="ab8f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2020 жылғы 9 қаңтардағы № 63-1 "Алакөл ауданының Үшарал қаласы мен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2020 жылғы 17 сәуірдегі № 68-1 шешімі. Алматы облысы Әділет департаментінде 2020 жылы 24 сәуірде № 5500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Үшарал қаласы мен ауылдық округтерінің 2020-2022 жылдарға арналған бюджеттері туралы" 2020 жылғы 9 қаңтардағы № 63-1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5412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28 қаңтарында Қазақстан Республикасы нормативтік құқықтық актілерінің эталондық бақылау банкінде жарияланған) шешімінің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Үшарал қаласының 2020-2022 жылдарға арналған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347 998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105 539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242 459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96 602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145 857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363 182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15 184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15 184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Қабанбай ауылдық округінің 2020-2022 жылдарға арналған бюджеті тиісінше осы шешімнің 4, 5 және 6-қосымшаларына сәйкес, оның ішінде 2020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122 547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19 182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103 365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35 852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67 513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127 798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5 251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5 251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Бескөл ауылдық округінің 2020-2022 жылдарға арналған бюджеті тиісінше осы шешімнің 7, 8 және 9-қосымшаларына сәйкес, оның ішінде 2020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97 409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23 602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73 807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24 577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49 230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104 519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7 110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7 110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Достық ауылдық округінің 2020-2022 жылдарға арналған бюджеті тиісінше осы шешімнің 10, 11 және 12-қосымшаларына сәйкес, оның ішінде 2020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159 622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30 759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128 863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115 502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13 361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166 453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6 831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6 831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Ырғайты ауылдық округінің 2020-2022 жылдарға арналған бюджеті тиісінше осы шешімнің 13, 14 және 15-қосымшаларына сәйкес, оның ішінде 2020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69 799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13 027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56 772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56 772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71 573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1 774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1 774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Теректі ауылдық округінің 2020-2022 жылдарға арналған бюджеті тиісінше осы шешімнің 16, 17 және 18-қосымшаларына сәйкес, оның ішінде 2020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31 538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8 090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23 448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7 500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15 948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34 531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2 993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2 993 мың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Жағатал ауылдық округінің 2020-2022 жылдарға арналған бюджеті тиісінше осы шешімнің 19, 20 және 21-қосымшаларына сәйкес, оның ішінде 2020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23 924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4 793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19 131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19 131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26 530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2 606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2 606 мың теңге.";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Көлбай ауылдық округінің 2020-2022 жылдарға арналған бюджеті тиісінше осы шешімнің 22, 23 және 24-қосымшаларына сәйкес, оның ішінде 2020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65 168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4 742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60 426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40 363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20 063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66 335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1 167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1 167 мың теңге.";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Ақжар ауылдық округінің 2020-2022 жылдарға арналған бюджеті тиісінше осы шешімнің 25, 26 және 27-қосымшаларына сәйкес, оның ішінде 2020 жылға келесі көлемдерде бекітілсін: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64 723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4 486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60 237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40 263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19 974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65 945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1 222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1 222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Жанама ауылдық округінің 2020-2022 жылдарға арналған бюджеті тиісінше осы шешімнің 28, 29 және 30-қосымшаларына сәйкес, оның ішінде 2020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23 219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3 987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19 232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19 232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25 479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2 260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2 260 мың теңге.";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Жыланды ауылдық округінің 2020-2022 жылдарға арналған бюджеті тиісінше осы шешімнің 31, 32 және 33-қосымшаларына сәйкес, оның ішінде 2020 жылға келесі көлемдерде бекітілсін: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57 304 мың теңге, оның ішінде: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3 648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53 656 мың теңге, оның ішінде: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34 108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19 548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59 200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1 896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1 896 мың теңге.";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Екпінді ауылдық округінің 2020-2022 жылдарға арналған бюджеті тиісінше осы шешімнің 34, 35 және 36-қосымшаларына сәйкес, оның ішінде 2020 жылға келесі көлемдерде бекітілсін: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48 259 мың теңге, оның ішінде: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3 734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44 525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24 233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20 292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48 710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451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451 мың теңге.";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Тоқжайлау ауылдық округінің 2020-2022 жылдарға арналған бюджеті тиісінше осы шешімнің 37, 38 және 39-қосымшаларына сәйкес, оның ішінде 2020 жылға келесі көлемдерде бекітілсін: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53 301 мың теңге, оның ішінде: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3 271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50 030 мың теңге, оның ішінде: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30 456 мың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19 574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54 372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1 071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1 071 мың теңге.";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Қайнар ауылдық округінің 2020-2022 жылдарға арналған бюджеті тиісінше осы шешімнің 43, 44 және 45-қосымшаларына сәйкес, оның ішінде 2020 жылға келесі көлемдерде бекітілсін: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35 374 мың теңге, оның ішінде: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753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34 621 мың теңге, оның ішінде: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14 830 мың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19 791 мың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35 374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Ақтүбек ауылдық округінің 2020-2022 жылдарға арналған бюджеті тиісінше осы шешімнің 46, 47 және 48-қосымшаларына сәйкес, оның ішінде 2020 жылға келесі көлемдерде бекітілсін: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22 319 мың теңге, оның ішінде: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1 117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21 202 мың теңге, оның ішінде: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21 202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22 319 мың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Еңбекші ауылдық округінің 2020-2022 жылдарға арналған бюджеті тиісінше осы шешімнің 61, 62 және 63-қосымшаларына сәйкес, оның ішінде 2020 жылға келесі көлемдерде бекітілсін: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21 262 мың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714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20 548 мың теңге, оның ішінде: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20 548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21 262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Үшбұлақ ауылдық округінің 2020-2022 жылдарға арналған бюджеті тиісінше осы шешімнің 64, 65 және 66-қосымшаларына сәйкес, оның ішінде 2020 жылға келесі көлемдерде бекітілсін: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21 869 мың теңге, оның ішінде: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2 015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19 854 мың теңге, оның ішінде: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19 854 мың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21 869 мың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- 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- қосымшаларына сәйкес жаңа редакцияда баяндалсын.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Алакөл аудандық мәслихатының "Депутаттық өкілеттік, бюджет, экономика, заңдылықты сақтау, құқықтық қорғау және қоғамдық ұйымдармен байланыс жөніндегі" тұрақты комиссиясына жүктелсін.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2020 жылғы 1 қаңтардан бастап қолданысқа енгiзiледі.</w:t>
      </w:r>
    </w:p>
    <w:bookmarkEnd w:id="2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мәслихатының2020 жылғы 17 сәуірдегі№ 68-1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"Алакөл ауданының Үшарал қаласы мен ауылдық округтерінің 2020-2022 жылдарға арналған бюджеттері туралы" шешіміне 1-қосымша</w:t>
            </w:r>
          </w:p>
        </w:tc>
      </w:tr>
    </w:tbl>
    <w:bookmarkStart w:name="z29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Үшарал қаласының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9"/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38 382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80"/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363 182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1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2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3"/>
        </w:tc>
      </w:tr>
      <w:tr>
        <w:trPr>
          <w:trHeight w:val="30" w:hRule="atLeast"/>
        </w:trPr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4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17 сәуірдегі № 68-1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"Алакөл ауданының Үшарал қаласы мен ауылдық округтерінің 2020-2022 жылдарға арналған бюджеттері туралы" шешіміне 4-қосымша</w:t>
            </w:r>
          </w:p>
        </w:tc>
      </w:tr>
    </w:tbl>
    <w:bookmarkStart w:name="z30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Қабанбай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6"/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87"/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8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0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17 сәуірдегі № 68-1 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"Алакөл ауданының Үшарал қаласы мен ауылдық округтерінің 2020-2022 жылдарға арналған бюджеттері туралы" шешіміне 7-қосымша</w:t>
            </w:r>
          </w:p>
        </w:tc>
      </w:tr>
    </w:tbl>
    <w:bookmarkStart w:name="z314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Бескөл ауылдық округінің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3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4"/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5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6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7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8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17 сәуірдегі № 68-1 шешіміне 4- 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"Алакөл ауданының Үшарал қаласы мен ауылдық округтерінің 2020-2022 жылдарға арналған бюджеттері туралы" шешіміне 10-қосымша</w:t>
            </w:r>
          </w:p>
        </w:tc>
      </w:tr>
    </w:tbl>
    <w:bookmarkStart w:name="z326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Достық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0"/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01"/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2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4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17 сәуірдегі № 68-1 шешіміне 5- 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"Алакөл ауданының Үшарал қаласы мен ауылдық округтерінің 2020-2022 жылдарға арналған бюджеттері туралы" шешіміне 13-қосымша</w:t>
            </w:r>
          </w:p>
        </w:tc>
      </w:tr>
    </w:tbl>
    <w:bookmarkStart w:name="z33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Ырғайты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7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08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9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0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1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2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17 сәуірдегі № 68-1 шешіміне 6- 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"Алакөл ауданының Үшарал қаласы мен ауылдық округтерінің 2020-2022 жылдарға арналған бюджеттері туралы" шешіміне 16-қосымша</w:t>
            </w:r>
          </w:p>
        </w:tc>
      </w:tr>
    </w:tbl>
    <w:bookmarkStart w:name="z34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Теректі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4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5"/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7 500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6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7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8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9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17 сәуірдегі № 68-1 шешіміне 7- 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"Алакөл ауданының Үшарал қаласы мен ауылдық округтерінің 2020-2022 жылдарға арналған бюджеттері туралы" шешіміне 19-қосымша</w:t>
            </w:r>
          </w:p>
        </w:tc>
      </w:tr>
    </w:tbl>
    <w:bookmarkStart w:name="z361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Жағатал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1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22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3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4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5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6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17 сәуірдегі № 68-1 шешіміне 8- 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"Алакөл ауданының Үшарал қаласы мен ауылдық округтерінің 2020-2022 жылдарға арналған бюджеттері туралы" шешіміне 22-қосымша</w:t>
            </w:r>
          </w:p>
        </w:tc>
      </w:tr>
    </w:tbl>
    <w:bookmarkStart w:name="z37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Көлбай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8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29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0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2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17 сәуірдегі № 68-1 шешіміне 9- 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"Алакөл ауданының Үшарал қаласы мен ауылдық округтерінің 2020-2022 жылдарға арналған бюджеттері туралы" шешіміне 25-қосымша</w:t>
            </w:r>
          </w:p>
        </w:tc>
      </w:tr>
    </w:tbl>
    <w:bookmarkStart w:name="z385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5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36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7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8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9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0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17 сәуірдегі № 68-1 шешіміне 10- 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"Алакөл ауданының Үшарал қаласы мен ауылдық округтерінің 2020-2022 жылдарға арналған бюджеттері туралы" шешіміне 28-қосымша</w:t>
            </w:r>
          </w:p>
        </w:tc>
      </w:tr>
    </w:tbl>
    <w:bookmarkStart w:name="z397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Жанама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2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43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4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5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6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7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17 сәуірдегі № 68-1 шешіміне 11- 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"Алакөл ауданының Үшарал қаласы мен ауылдық округтерінің 2020-2022 жылдарға арналған бюджеттері туралы" шешіміне 31-қосымша</w:t>
            </w:r>
          </w:p>
        </w:tc>
      </w:tr>
    </w:tbl>
    <w:bookmarkStart w:name="z409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Жыланды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9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50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1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2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3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4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17 сәуірдегі № 68-1 шешіміне 12- 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"Алакөл ауданының Үшарал қаласы мен ауылдық округтерінің 2020-2022 жылдарға арналған бюджеттері туралы" шешіміне 34-қосымша</w:t>
            </w:r>
          </w:p>
        </w:tc>
      </w:tr>
    </w:tbl>
    <w:bookmarkStart w:name="z421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Екпінді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6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57"/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8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0"/>
        </w:tc>
      </w:tr>
      <w:tr>
        <w:trPr>
          <w:trHeight w:val="30" w:hRule="atLeast"/>
        </w:trPr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17 сәуірдегі № 68-1 шешіміне 13- 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"Алакөл ауданының Үшарал қаласы мен ауылдық округтерінің 2020-2022 жылдарға арналған бюджеттері туралы" шешіміне 37-қосымша</w:t>
            </w:r>
          </w:p>
        </w:tc>
      </w:tr>
    </w:tbl>
    <w:bookmarkStart w:name="z433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Тоқжайлау ауылдық округінің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3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64"/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5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6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7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8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17 сәуірдегі № 68-1 шешіміне 14- 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"Алакөл ауданының Үшарал қаласы мен ауылдық округтерінің 2020-2022 жылдарға арналған бюджеттері туралы" шешіміне 43-қосымша</w:t>
            </w:r>
          </w:p>
        </w:tc>
      </w:tr>
    </w:tbl>
    <w:bookmarkStart w:name="z445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Қайнар ауылдық округінің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0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71"/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2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4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17 сәуірдегі № 68-1 шешіміне 15- 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"Алакөл ауданының Үшарал қаласы мен ауылдық округтерінің 2020-2022 жылдарға арналған бюджеттері туралы" шешіміне 46-қосымша</w:t>
            </w:r>
          </w:p>
        </w:tc>
      </w:tr>
    </w:tbl>
    <w:bookmarkStart w:name="z456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Ақтүбек ауылдық округінің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7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78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9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0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1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2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17 сәуірдегі № 68-1 шешіміне 16- 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"Алакөл ауданының Үшарал қаласы мен ауылдық округтерінің 2020-2022 жылдарға арналған бюджеттері туралы" шешіміне 61-қосымша</w:t>
            </w:r>
          </w:p>
        </w:tc>
      </w:tr>
    </w:tbl>
    <w:bookmarkStart w:name="z468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Еңбекші ауылдық округінің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4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85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6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7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8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9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608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17 сәуірдегі № 68-1 шешіміне 17- қосымша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"9" қаңтардағы № 63-1 "Алакөл ауданының Үшарал қаласы мен ауылдық округтерінің 2020-2022 жылдарға арналған бюджеттері туралы" шешіміне 64-қосымша</w:t>
            </w:r>
          </w:p>
        </w:tc>
      </w:tr>
    </w:tbl>
    <w:bookmarkStart w:name="z480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Үшбұлақ ауылдық округінің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1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92"/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3"/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4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5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6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