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985c" w14:textId="fef9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2019 жылғы 27 желтоқсандағы № 62-2 "Алакөл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2020 жылғы 28 шілдедегі № 73-1 шешімі. Алматы облысы Әділет департаментінде 2020 жылы 5 тамызда № 5583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2020-2022 жылдарға арналған бюджеті туралы" 2019 жылғы 27 желтоқсандағы № 62-2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19 012 238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2 717 552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16 129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33 393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16 245 164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6 861 327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3 477 556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5 906 281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21 981 344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54 480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73 292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18 812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3 023 586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3 023 586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жылғы 1 қаңтарынан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Алакөл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2020 жылғы 28 шілдесі № 73-1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2019 жылғы "27" желтоқсандағы № 62-2 "Алакөл ауданының 2020-2022 жылдарға арналған бюджеті туралы"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19 012 238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2 717 552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1 059 519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1 059 519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1 336 896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1 329 499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16 245 164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16 245 164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16 245 164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21 981 344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18 977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10 398 995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187 605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7 830 873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7 727 587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7 698 902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1 781 333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1 754 071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973 755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973 755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598 649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5 475 631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3 238 728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2 867 188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32 717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23 782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кешені және жер қойнауын пайдалану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және энергетика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– 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– 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денгейде ветеринария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1 895 780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1 887 683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1 887 683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1 887 683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инфрақұрлым бойынша іс-шараларды іске асыруда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инфрақұрлым бойынша іс-шараларды іске асыруда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7"/>
        <w:gridCol w:w="5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-3 023 586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3 023 586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2 945 997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2 945 997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2 945 997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