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ff7f" w14:textId="5faf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2019 жылғы 27 желтоқсандағы № 62-2 "Алакөл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2020 жылғы 7 қыркүйектегі № 75-1 шешімі. Алматы облысы Әділет департаментінде 2020 жылы 14 қыркүйекте № 5644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ШЕШIМ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аудандық мәслихатының "Алакөл ауданының 2020-2022 жылдарға арналған бюджеті туралы" 2019 жылғы 27 желтоқсандағы № 62-2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5395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15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аудандық бюджет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19 163 920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2 722 583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11 592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32 899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16 396 846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6 794 957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3 695 608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5 906 281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22 133 026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54 480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73 292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18 812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3 023 586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3 023 586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Алакөл аудандық мәслихатының "Депутаттық өкілеттік, бюджет, экономика, заңдылықты сақтау, құқықтық қорғау және қоғамдық ұйымдармен байланыс жөніндегі"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2020 жылғы 1 қаңтарынан бастап қолданысқа енгiзiледі.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7 қыркүйегі № 75-1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"27" желтоқсандағы № 62-2 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2020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206"/>
        <w:gridCol w:w="777"/>
        <w:gridCol w:w="5313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"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19 163 920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2 722 583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259 027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Корпоративтік табыс салығы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259 027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1 059 519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1 059 519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1 336 896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1 329 499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16 396 846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16 396 846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16 396 846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22 133 026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36 977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ауқымындағы төтенше жағдайлардың алдын алу және оларды жою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10 390 830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187 605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7 822 708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7 719 422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7 690 737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спорт бойынша қосымша білім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2 380 517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2 380 517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оқу-әдістемелік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төлемдері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1 781 333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1 671 204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715 642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890 888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890 888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515 782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спорт,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орталығының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сертификатын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5 748 743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1 547 352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1 098 131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890 122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саласындағы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3 160 024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шаруашылығын дамыту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2 842 122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2 788 484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1 041 367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1 041 367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1 041 367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709 212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32 717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23 782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Отын-энергетика кешені және жер қойнауын пайдалану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 және энергетика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– коммуналдық шаруашылығы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– 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ветеринария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денгейде ветеринария саласындағы мемлекеттік саясатты іске асыру жөніндегі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1 847 382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1 839 285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1 839 285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1 839 285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инфрақұрлым бойынша іс-шараларды іске асыруда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485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инфрақұрлым бойынша іс-шараларды іске асыруда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840 281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840 281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840 281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709 405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3857"/>
        <w:gridCol w:w="5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-3 023 586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3 023 586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2 945 997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2 945 997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2 945 997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