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a640" w14:textId="1e3a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2019 жылғы 27 желтоқсандағы № 62-2 "Алакөл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2020 жылғы 4 қарашадағы № 77-1 шешімі. Алматы облысы Әділет департаментінде 2020 жылы 13 қарашада № 5736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2020-2022 жылдарға арналған бюджеті туралы" 2019 жылғы 27 желтоқсандағы № 62-2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18 755 338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2 684 294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7 767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75 013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15 988 264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6 860 090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3 221 893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5 906 281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21 940 286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50 908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69 720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18 812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3 235 856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3 235 856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жылғы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4 қарашасы № 77-1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"27" желтоқсандағы № 62-2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18 755 338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2 684 294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1 013 563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1 013 563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1 306 348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1 302 322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15 988 264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15 988 264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15 988 264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21 940 286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65 277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10 487 665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206 785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8 133 128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8 029 297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2 147 752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2 147 752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513 810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5 540 177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33 817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24 882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қойнауын пайдалану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– 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денгейде ветеринария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инфрақұрлым бойынша іс-шараларды іске асыруда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инфрақұрлым бойынша іс-шараларды іске асыруда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-3 235 856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3 158 267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3 158 267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3 158 267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