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0052" w14:textId="3e60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9 қаңтарындағы "Алакөл ауданының Үшарал қаласы мен ауылдық округтерінің 2020-2022 жылдарға арналған бюджеттері туралы" № 63-1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19 қарашадағы № 78-1 шешімі. Алматы облысы Әділет департаментінде 2020 жылы 30 қарашада № 5782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2020-2022 жылдарға арналған бюджеттері туралы" 2020 жылғы 9 қаңтарындағы № 63-1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375 036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105 539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269 497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123 640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145 857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390 220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15 184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15 184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"2.Қабанбай ауылдық округінің 2020-2022 жылдарға арналған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117 822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19 182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98 640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31 127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67 513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123 073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103 593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23 602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79 991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30 761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49 230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110 703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7 110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7 110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170 651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30 759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139 892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126 531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177 482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6 831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6 831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69 799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13 027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56 772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14 581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42 191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71 573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1 774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2020-2022 жылдарға арналған бюджеті тиісінше осы шешімнің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8 090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23 448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7 500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15 948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34 531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2 993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2020-2022 жылдарға арналған бюджеті тиісінше осы шешімнің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23 924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19 131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19 131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26 530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2 606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68 523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63 781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43 718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69 690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1 167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68 534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4 486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64 048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44 074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19 974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69 756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1 222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23 219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3 987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19 232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19 232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25 479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2 260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65 598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3 648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61 950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42 402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19 548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67 494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1 896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1 896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54 406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50 672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30 380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20 292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54 857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451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451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56 337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3 271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53 066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33 492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19 574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57 408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1 071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1 071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Жайпақ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59 145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1 209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57 936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33 429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24 507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59 145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Қайнар ауылдық округінің 2020-2022 жылдарға арналған бюджеті тиісінше осы шешімнің 43, 44 және 45-қосымшаларына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35 374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753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34 621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14 830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19 791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35 374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Ақтүбек ауылдық округінің 2020-2022 жылдарға арналған бюджеті тиісінше осы шешімнің 46, 47 және 48-қосымшаларына сәйкес, оның ішінде 2020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22 319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1 117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21 202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21 202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22 319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Ынталы ауылдық округінің 2020-2022 жылдарға арналған бюджеті тиісінше осы шешімнің 49, 50 және 51-қосымшаларына сәйкес, оның ішінде 2020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27 888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1 096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26 792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26 792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27 888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Қамысқала ауылдық округінің 2020-2022 жылдарға арналған бюджеті тиісінше осы шешімнің 52, 53 және 54-қосымшаларына сәйкес, оның ішінде 2020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20 753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2 346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18 407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18 407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20 753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Архарлы ауылдық округінің 2020-2022 жылдарға арналған бюджеті тиісінше осы шешімнің 55, 56 және 57-қосымшаларына сәйкес, оның ішінде 2020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19 526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811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18 715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18 715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19 526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Еңбекші ауылдық округінің 2020-2022 жылдарға арналған бюджеті тиісінше осы шешімнің 61, 62 және 63-қосымшаларына сәйкес, оның ішінде 2020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21 262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714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20 548 мың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20 548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21 262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Үшбұлақ ауылдық округінің 2020-2022 жылдарға арналған бюджеті тиісінше осы шешімнің 64, 65 және 66-қосымшаларына сәйкес, оның ішінде 2020 жылға келесі көлемдерде бекітілсін: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21 869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2 015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19 854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19 854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21 869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Сапақ ауылдық округінің 2020-2022 жылдарға арналған бюджеті тиісінше осы шешімнің 67, 68 және 69-қосымшаларына сәйкес, оның ішінде 2020 жылға келесі көлемдерде бекітілсін: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20 746 мың теңге, оның ішінде: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20 126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20 126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20 746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Лепсі ауылдық округінің 2020-2022 жылдарға арналған бюджеті тиісінше осы шешімнің 70, 71 және 72-қосымшаларына сәйкес, оның ішінде 2020 жылға келесі көлемдерде бекітілсін: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27 597 мың теңге,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2 075 мың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25 522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25 522 мың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27 597 мың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қаңтардан бастап қолданысқа енгiзiледі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қарашадағы№ 78-1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1-қосымша</w:t>
            </w:r>
          </w:p>
        </w:tc>
      </w:tr>
    </w:tbl>
    <w:bookmarkStart w:name="z38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665"/>
        <w:gridCol w:w="1689"/>
        <w:gridCol w:w="4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Кiрiстер`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4-қосымша</w:t>
            </w:r>
          </w:p>
        </w:tc>
      </w:tr>
    </w:tbl>
    <w:bookmarkStart w:name="z39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893"/>
        <w:gridCol w:w="932"/>
        <w:gridCol w:w="1177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8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7-қосымша</w:t>
            </w:r>
          </w:p>
        </w:tc>
      </w:tr>
    </w:tbl>
    <w:bookmarkStart w:name="z41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893"/>
        <w:gridCol w:w="932"/>
        <w:gridCol w:w="1177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10-қосымша</w:t>
            </w:r>
          </w:p>
        </w:tc>
      </w:tr>
    </w:tbl>
    <w:bookmarkStart w:name="z42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576"/>
        <w:gridCol w:w="600"/>
        <w:gridCol w:w="1670"/>
        <w:gridCol w:w="1685"/>
        <w:gridCol w:w="47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9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1960"/>
        <w:gridCol w:w="1976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№63-1 шешіміне 13-қосымша</w:t>
            </w:r>
          </w:p>
        </w:tc>
      </w:tr>
    </w:tbl>
    <w:bookmarkStart w:name="z43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№63-1 шешіміне 16-қосымша</w:t>
            </w:r>
          </w:p>
        </w:tc>
      </w:tr>
    </w:tbl>
    <w:bookmarkStart w:name="z44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2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7-қосымша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19-қосымша</w:t>
            </w:r>
          </w:p>
        </w:tc>
      </w:tr>
    </w:tbl>
    <w:bookmarkStart w:name="z45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Жағатал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1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9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8-қосымша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22-қосымша</w:t>
            </w:r>
          </w:p>
        </w:tc>
      </w:tr>
    </w:tbl>
    <w:bookmarkStart w:name="z46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2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9-қосымша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25-қосымша</w:t>
            </w:r>
          </w:p>
        </w:tc>
      </w:tr>
    </w:tbl>
    <w:bookmarkStart w:name="z48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10-қосымша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28-қосымша</w:t>
            </w:r>
          </w:p>
        </w:tc>
      </w:tr>
    </w:tbl>
    <w:bookmarkStart w:name="z49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3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0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31-қосымша</w:t>
            </w:r>
          </w:p>
        </w:tc>
      </w:tr>
    </w:tbl>
    <w:bookmarkStart w:name="z50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4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12-қосымша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34-қосымша</w:t>
            </w:r>
          </w:p>
        </w:tc>
      </w:tr>
    </w:tbl>
    <w:bookmarkStart w:name="z51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5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13-қосымша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37-қосымша</w:t>
            </w:r>
          </w:p>
        </w:tc>
      </w:tr>
    </w:tbl>
    <w:bookmarkStart w:name="z52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6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40-қосымша</w:t>
            </w:r>
          </w:p>
        </w:tc>
      </w:tr>
    </w:tbl>
    <w:bookmarkStart w:name="z54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Жайпақ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8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15-қосымша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43-қосымша</w:t>
            </w:r>
          </w:p>
        </w:tc>
      </w:tr>
    </w:tbl>
    <w:bookmarkStart w:name="z55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7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18 473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16-қосымша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46-қосымша</w:t>
            </w:r>
          </w:p>
        </w:tc>
      </w:tr>
    </w:tbl>
    <w:bookmarkStart w:name="z56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Ақтүбек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8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2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17-қосымша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49-қосымша</w:t>
            </w:r>
          </w:p>
        </w:tc>
      </w:tr>
    </w:tbl>
    <w:bookmarkStart w:name="z57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Ынталы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18-қосымша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52-қосымша</w:t>
            </w:r>
          </w:p>
        </w:tc>
      </w:tr>
    </w:tbl>
    <w:bookmarkStart w:name="z58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Қамысқала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9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19-қосымша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55-қосымша</w:t>
            </w:r>
          </w:p>
        </w:tc>
      </w:tr>
    </w:tbl>
    <w:bookmarkStart w:name="z60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Архарлы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0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20-қосымша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61-қосымша</w:t>
            </w:r>
          </w:p>
        </w:tc>
      </w:tr>
    </w:tbl>
    <w:bookmarkStart w:name="z61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0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0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21-қосымша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64-қосымша</w:t>
            </w:r>
          </w:p>
        </w:tc>
      </w:tr>
    </w:tbl>
    <w:bookmarkStart w:name="z62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Үшбұлақ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1960"/>
        <w:gridCol w:w="1976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22-қосымша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67-қосымша</w:t>
            </w:r>
          </w:p>
        </w:tc>
      </w:tr>
    </w:tbl>
    <w:bookmarkStart w:name="z6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Сапақ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2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19 қарашадағы № 78-1 шешіміне 23-қосымша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"Алакөл ауданының Үшарал қаласы мен ауылдық округтерінің 2020-2022 жылдарға арналған бюджеттері туралы" № 63-1 шешіміне 70-қосымша</w:t>
            </w:r>
          </w:p>
        </w:tc>
      </w:tr>
    </w:tbl>
    <w:bookmarkStart w:name="z64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Лепсі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3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