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21b4" w14:textId="f072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2019 жылғы 27 желтоқсандағы № 62-2 "Алакөл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2020 жылғы 7 желтоқсандағы № 79-1 шешімі. Алматы облысы Әділет департаментінде 2020 жылы 11 желтоқсанда № 5803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2020-2022 жылдарға арналған бюджеті туралы" 2019 жылғы 27 желтоқсандағы № 62-2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19 029 354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2 684 294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7 767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75 013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16 262 280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35 540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бюджеттерінен аудандық (облыстық маңызы бар қала) бюджеттің ысырабын өтеуге арналған трансферттер түсімдері 35 540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16 226 740 мың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7 108 079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3 212 380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5 906 281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22 165 711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50 908 мың теңге, соның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69 720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18 812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3 187 265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3 187 265 мың теңге.".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жылғы 1 қаңтарынан бастап қолданысқа енгiзiледі.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7 желтоқсандағы № 79-1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"27" желтоқсандағы № 62-2 шешіміне 1-қосымша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19 029 354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2 684 294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1 348 576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1 344 550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16 262 280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16 226 740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22 165 711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11 287 224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8 770 362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8 741 677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2 186 752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2 186 752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513 635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5 392 174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33 817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24 882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кешені және жер қойнауын пайдалану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– 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денгейде ветеринария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инфрақұрлым бойынша іс-шараларды іске асыруда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инфрақұрлым бойынша іс-шараларды іске асыруда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-3 187 265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3 187 265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3 109 676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3 109 676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3 109 676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