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d0fe" w14:textId="72cd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Ырғайты ауылдық округінің Ақши ауылындағы жаңа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Ырғайты ауылдық округі әкімінің 2020 жылғы 14 ақпандағы № 3 шешімі. Алматы облысы Әділет департаментінде 2020 жылы 17 ақпанда № 5424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тиісті аумақтық халқының пікірін ескере отырып және Алматы облысының ономастикалық комиссиясының 2019 жылғы 8 қазандағы қорытындысы негізінде, Алакөл ауданы Ырғайты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Ырғайты ауылдық округінің Ақши ауылындағы жаңа көшелеріне "Қабанбай батыр", "Жетісу", "Ілияс Жансүгіров", "Тәуелсіздік", "Балғынды", "Алатау", "Алакөл", "Белқұдық", "Жерұйық" атаулары берілсін.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