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ef53" w14:textId="5dce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2019 жылғы 27 желтоқсандағы № 58-248 "Балқаш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2020 жылғы 8 сәуірдегі № 60-255 шешімі. Алматы облысы Әділет департаментінде 2020 жылы 14 сәуірде № 5470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2020-2022 жылдарға арналған бюджеті туралы" 2019 жылғы 27 желтоқсандағы № 58-248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тиісінше осы шешімнің 1, 2 және 3-қосымшаларына сәйкес, оның ішінде 2020 жылға келесі көлемдерде бекітілсін: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7 837 390 мың теңге, 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347 745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10 320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10 033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7 469 292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1 974 162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1 064 269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4 430 861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9 029 325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55 468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89 591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34 123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1 247 403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1 247 403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"8 676" саны "16 690" санына ауыстырылсын.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Балқаш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08 сәуірі № 60-255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2019 жылғы 27 желтоқсандағы № 58-248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7 837 390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мекемелерге бекітілген мүлікті сатудан түсетін түсімдер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стаудан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7 469 292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7 469 292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6"/>
        <w:gridCol w:w="1186"/>
        <w:gridCol w:w="5744"/>
        <w:gridCol w:w="27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6"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9 029 325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175 221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4 490 618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4 039 471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3 965 757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3 907 964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190 245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190 245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1 733 575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1 065 646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Дергілікті бюджеттерден берілетін ағымдағы нысаналы 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мкендерді абаттандыру және көгалдандыру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451 860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сенімін қалыптастыру саласында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 елді-мекендердің көшелерін күрделі және орташа жөндеу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1 127 118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бюджеттін шығындарын өтеуге төменгі тұрған бюджеттен ағымдағы нысналаы 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4136"/>
        <w:gridCol w:w="4010"/>
        <w:gridCol w:w="3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-1 247 403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1 247 403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1 258 685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1 258 685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1 258 685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