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e684" w14:textId="357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27 желтоқсандағы № 65-302 "Жамбыл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7 сәуірдегі № 68-317 шешімі. Алматы облысы Әділет департаментінде 2020 жылы 14 сәуірде № 5472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2020-2022 жылдарға арналған бюджеті туралы" 2019 жылғы 27 желтоқсандағы № 65-302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25 382 492 мың теңге, оның iшiнде: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4 937 499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26 642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49 233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20 369 118 мың теңге;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20 323 938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8 816 472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3 758 337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32 045 827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147 928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203 825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55 897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6 811 263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6 811 263 мың теңге.;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"28 357" саны "73 727" санына ауыстырылсын.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7 сәуірдегі № 68-317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27 желтоқсандағы № 65-302 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4 937 499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20 369 118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20 323 938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32 045 827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23 664 452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20 495 576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13 841 873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13 436 305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іс-шарларды өткізу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114"/>
        <w:gridCol w:w="685"/>
        <w:gridCol w:w="6019"/>
        <w:gridCol w:w="225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-6 811 263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6 811 263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