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bff7" w14:textId="de7b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2020 жылғы 9 қаңтардағы № 66-306 "Жамбыл ауданының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2020 жылғы 15 сәуірдегі № 69-320 шешімі. Алматы облысы Әділет департаментінде 2020 жылы 24 сәуірде № 5494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ауылдық округтерінің 2020-2022 жылдарға арналған бюджеттері туралы" 2020 жылғы 9 қаңтардағы № 66-306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5405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27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-тармақшалары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Айдарлы ауылдық округінің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22 730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1 753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20 977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22 730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Аққайнар ауылдық округінің бюджеті тиісінше осы шешімнің 4, 5, 6-қосымшаларына сәйкес, оның ішінде 2020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46 871 мың теңге, оның iшiнде: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8 829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38 042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47 477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606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606 мың теңге.";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Ақсеңгір ауылдық округінің бюджеті тиісінше осы шешімнің 7, 8, 9-қосымшаларына сәйкес, оның ішінде 2020 жылға келесі көлемдерде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96 930 мың теңге, оның iшiнде: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9 764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87 166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98 422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1 492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1 492 мың теңге.";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Ақтерек ауылдық округінің бюджеті тиісінше осы шешімнің 10, 11, 12-қосымшаларына сәйкес, оның ішінде 2020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24 275 мың теңге, оның iшiнде: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7 979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16 296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26 458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2 183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2 183 мың теңге.";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Беріктас ауылдық округінің бюджеті тиісінше осы шешімнің 13, 14, 15-қосымшаларына сәйкес, оның ішінде 2020 жылға келесі көлемдерде бекітілсін: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87 654 мың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6 255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81 399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88 973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1 319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1 319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Бозой ауылдық округінің бюджеті тиісінше осы шешімнің 16, 17, 18-қосымшаларына сәйкес, оның ішінде 2020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21 671 мың теңге, оның iшiнде: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1 372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20 299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21 671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Дегерес ауылдық округінің бюджеті тиісінше осы шешімнің 19, 20, 21-қосымшаларына сәйкес, оның ішінде 2020 жылға келесі көлемдерде бекітілсін: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114 929 мың теңге, оның iшiнде: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7 982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106 947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115 914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985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985 мың теңге.";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Жамбыл ауылдық округінің бюджеті тиісінше осы шешімнің 22, 23, 24-қосымшаларына сәйкес, оның ішінде 2020 жылға келесі көлемдерде бекітілсін: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67 761 мың теңге, оның iшiнде: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14 600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53 161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70 892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3 131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3 131 мың теңге.";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Қарақастек ауылдық округінің бюджеті тиісінше осы шешімнің 25, 26, 27-қосымшаларына сәйкес, оның ішінде 2020 жылға келесі көлемдерде бекітілсін: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88 241 мың теңге, оның iшiнде: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13 602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74 639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90 187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1 946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1 946 мың теңге.";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Қарасу ауылдық округінің бюджеті тиісінше осы шешімнің 28, 29, 30-қосымшаларына сәйкес, оның ішінде 2020 жылға келесі көлемдерде бекітілсін: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120 456 мың теңге, оның iшiнде: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28 985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91 471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128 786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8 330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8 330 мың теңге.";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Қарғалы ауылдық округінің бюджеті тиісінше осы шешімнің 31, 32, 33-қосымшаларына сәйкес, оның ішінде 2020 жылға келесі көлемдерде бекітілсін: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125 957 мың теңге, оның iшiнде: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125 957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134 862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8 905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8 905 мың теңге.";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2020-2022 жылдарға арналған Мәтібұлақ ауылдық округінің бюджеті тиісінше осы шешімнің 34, 35, 36-қосымшаларына сәйкес, оның ішінде 2020 жылға келесі көлемдерде бекітілсін: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27 196 мың теңге, оның iшiнде: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12 411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14 785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30 123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2 927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2 927 мың теңге.";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2020-2022 жылдарға арналған Мыңбаев ауылдық округінің бюджеті тиісінше осы шешімнің 37, 38, 39-қосымшаларына сәйкес, оның ішінде 2020 жылға келесі көлемдерде бекітілсін: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101 488 мың теңге, оның iшiнде: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27 259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74 229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107 320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5 832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5 832 мың теңге.";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2020-2022 жылдарға арналған Самсы ауылдық округінің бюджеті тиісінше осы шешімнің 40, 41, 42-қосымшаларына сәйкес, оның ішінде 2020 жылға келесі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34 517 мың теңге, оның iшiнде: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10 552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23 965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36 611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2 094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2 094 мың теңге.";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2020-2022 жылдарға арналған Сарытауқұм ауылдық округінің бюджеті тиісінше осы шешімнің 43, 44, 45-қосымшаларына сәйкес, оның ішінде 2020 жылға келесі көлемдерде бекітілсін: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21 503 мың теңге, оның iшiнде: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750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20 753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21 503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2020-2022 жылдарға арналған Талап ауылдық округінің бюджеті тиісінше осы шешімнің 46, 47, 48-қосымшаларына сәйкес, оның ішінде 2020 жылға келесі көлемдерде бекітілсін: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25 085 мың теңге, оның iшiнде: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7 309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17 776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26 997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1 912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1 912 мың теңге.";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2020-2022 жылдарға арналған Таран ауылдық округінің бюджеті тиісінше осы шешімнің 49, 50, 51-қосымшаларына сәйкес, оның ішінде 2020 жылға келесі көлемдерде бекітілсін: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96 998 мың теңге, оның iшiнде: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10 181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86 817 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99 876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2 878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2 878 мың теңге.";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2020-2022 жылдарға арналған Теміржол ауылдық округінің бюджеті тиісінше осы шешімнің 52, 53, 54-қосымшаларына сәйкес, оның ішінде 2020 жылға келесі көлемдерде бекітілсін: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98 642 мың теңге, оның iшiнде: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13 649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84 993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100 883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2 241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2 241 мың теңге.";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2020-2022 жылдарға арналған Ұзынағаш ауылдық округінің бюджеті тиісінше осы шешімнің 55, 56, 57-қосымшаларына сәйкес, оның ішінде 2020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470 196 мың теңге, оның iшiнде: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278 328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191 868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489 209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19 013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19 013 мың теңге.";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2020-2022 жылдарға арналған Үлгілі ауылдық округінің бюджеті тиісінше осы шешімнің 58 59, 60-қосымшаларына сәйкес, оның ішінде 2020 жылға келесі көлемдерде бекітілсін: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23 409 мың теңге, оның iшiнде: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1 080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22 329 мың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23 409 мың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2020-2022 жылдарға арналған Үлкен ауылдық округінің бюджеті тиісінше осы шешімнің 61, 62, 63-қосымшаларына сәйкес, оның ішінде 2020 жылға келесі көлемдерде бекітілсін: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18 856 мың теңге, оның iшiнде: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8 590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10 266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18 856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2020-2022 жылдарға арналған Үңгіртас ауылдық округінің бюджеті тиісінше осы шешімнің 64, 65, 66-қосымшаларына сәйкес, оның ішінде 2020 жылға келесі көлемдерде бекітілсін: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53 577 мың теңге, оның iшiнде: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12 450 мың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41 127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56 050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2 473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2 473 мың теңге.";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2020-2022 жылдарға арналған Шиен ауылдық округінің бюджеті тиісінше осы шешімнің 67, 68, 69-қосымшаларына сәйкес, оның ішінде 2020 жылға келесі көлемдерде бекітілсін: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69 988 мың теңге, оның iшiнде: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8 603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61 385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72 968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2 980 мың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2 980 мың теңге.";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2020-2022 жылдарға арналған Шолаққарғалы ауылдық округінің бюджеті тиісінше осы шешімнің 70, 71, 72-қосымшаларына сәйкес, оның ішінде 2020 жылға келесі көлемдерде бекітілсін: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118 080 мың теңге, оның iшiнде: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40 927 мың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77 153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122 362 мың теңге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4 282 мың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4 282 мың теңге.".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жылдың 1 қаңтарынан бастап қолданысқа енгiзiледі.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Чажабаев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15 сәуірдегі № 69-320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1-қосымша</w:t>
            </w:r>
          </w:p>
        </w:tc>
      </w:tr>
    </w:tbl>
    <w:bookmarkStart w:name="z283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2020 жылға арналған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2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6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15 сәуірдегі № 69-320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4-қосымша</w:t>
            </w:r>
          </w:p>
        </w:tc>
      </w:tr>
    </w:tbl>
    <w:bookmarkStart w:name="z29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2020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0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4"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15 сәуірдегі № 69-320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7-қосымша</w:t>
            </w:r>
          </w:p>
        </w:tc>
      </w:tr>
    </w:tbl>
    <w:bookmarkStart w:name="z303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2020 жылға арналған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7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8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0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15 сәуірдегі № 69-320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10-қосымша</w:t>
            </w:r>
          </w:p>
        </w:tc>
      </w:tr>
    </w:tbl>
    <w:bookmarkStart w:name="z311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2020 жылға арналған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4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8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15 сәуірдегі № 69-320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13-қосымша</w:t>
            </w:r>
          </w:p>
        </w:tc>
      </w:tr>
    </w:tbl>
    <w:bookmarkStart w:name="z321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2020 жылға арналған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6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15 сәуірдегі № 69-320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16-қосымша</w:t>
            </w:r>
          </w:p>
        </w:tc>
      </w:tr>
    </w:tbl>
    <w:bookmarkStart w:name="z331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2020 жылға арналған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0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4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15 сәуірдегі № 69-320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19-қосымша</w:t>
            </w:r>
          </w:p>
        </w:tc>
      </w:tr>
    </w:tbl>
    <w:bookmarkStart w:name="z341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2020 жылға арналған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8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2"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15 сәуірдегі № 69-320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22-қосымша</w:t>
            </w:r>
          </w:p>
        </w:tc>
      </w:tr>
    </w:tbl>
    <w:bookmarkStart w:name="z351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2020 жылға арналған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53 161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0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15 сәуірдегі № 69-320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25-қосымша</w:t>
            </w:r>
          </w:p>
        </w:tc>
      </w:tr>
    </w:tbl>
    <w:bookmarkStart w:name="z361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2020 жылға арналған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8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15 сәуірдегі № 69-320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28-қосымша</w:t>
            </w:r>
          </w:p>
        </w:tc>
      </w:tr>
    </w:tbl>
    <w:bookmarkStart w:name="z371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2020 жылға арналған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жіне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2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6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15 сәуірдегі № 69-320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31-қосымша</w:t>
            </w:r>
          </w:p>
        </w:tc>
      </w:tr>
    </w:tbl>
    <w:bookmarkStart w:name="z381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2020 жылға арналған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1303"/>
        <w:gridCol w:w="1303"/>
        <w:gridCol w:w="3114"/>
        <w:gridCol w:w="5278"/>
      </w:tblGrid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9"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83 964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80 481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жіне қызметтерге салынатын ішкі салықтар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0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4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15 сәуірдегі № 69-320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34-қосымша</w:t>
            </w:r>
          </w:p>
        </w:tc>
      </w:tr>
    </w:tbl>
    <w:bookmarkStart w:name="z391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2020 жылға арналған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2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15 сәуірдегі № 69-320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37-қосымша</w:t>
            </w:r>
          </w:p>
        </w:tc>
      </w:tr>
    </w:tbl>
    <w:bookmarkStart w:name="z401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2020 жылға арналған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жіне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6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0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15 сәуірдегі № 69-320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40-қосымша</w:t>
            </w:r>
          </w:p>
        </w:tc>
      </w:tr>
    </w:tbl>
    <w:bookmarkStart w:name="z411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2020 жылға арналған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4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8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15 сәуірдегі № 69-320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43-қосымша</w:t>
            </w:r>
          </w:p>
        </w:tc>
      </w:tr>
    </w:tbl>
    <w:bookmarkStart w:name="z421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2020 жылға арналған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2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6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15 сәуірдегі № 69-320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46-қосымша</w:t>
            </w:r>
          </w:p>
        </w:tc>
      </w:tr>
    </w:tbl>
    <w:bookmarkStart w:name="z431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2020 жылға арналған бюджеті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0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4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- 1 912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15 сәуірдегі № 69-320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49-қосымша</w:t>
            </w:r>
          </w:p>
        </w:tc>
      </w:tr>
    </w:tbl>
    <w:bookmarkStart w:name="z441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2020 жылға арналған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2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- 2 878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15 сәуірдегі № 69-320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52-қосымша</w:t>
            </w:r>
          </w:p>
        </w:tc>
      </w:tr>
    </w:tbl>
    <w:bookmarkStart w:name="z451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2020 жылға арналған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6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0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15 сәуірдегі № 69-320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55-қосымша</w:t>
            </w:r>
          </w:p>
        </w:tc>
      </w:tr>
    </w:tbl>
    <w:bookmarkStart w:name="z461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2020 жылға арналған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жіне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710"/>
        <w:gridCol w:w="1710"/>
        <w:gridCol w:w="3970"/>
        <w:gridCol w:w="3288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4"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489 209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195 527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8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15 сәуірдегі № 69-320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58-қосымша</w:t>
            </w:r>
          </w:p>
        </w:tc>
      </w:tr>
    </w:tbl>
    <w:bookmarkStart w:name="z471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2020 жылға арналған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2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6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15 сәуірдегі № 69-320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61-қосымша</w:t>
            </w:r>
          </w:p>
        </w:tc>
      </w:tr>
    </w:tbl>
    <w:bookmarkStart w:name="z481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2020 жылға арналған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0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4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15 сәуірдегі № 69-320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64-қосымша</w:t>
            </w:r>
          </w:p>
        </w:tc>
      </w:tr>
    </w:tbl>
    <w:bookmarkStart w:name="z491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2020 жылға арналған бюджеті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8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2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15 сәуірдегі № 69-320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67-қосымша</w:t>
            </w:r>
          </w:p>
        </w:tc>
      </w:tr>
    </w:tbl>
    <w:bookmarkStart w:name="z501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2020 жылға арналған бюджеті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6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0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15 сәуірдегі № 69-320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70-қосымша</w:t>
            </w:r>
          </w:p>
        </w:tc>
      </w:tr>
    </w:tbl>
    <w:bookmarkStart w:name="z511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2020 жылға арналған бюджеті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жіне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4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8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-4 282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