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b7fea" w14:textId="99b7f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Жамбыл аудандық мәслихатының 2018 жылғы 5 наурыздағы № 29-155 "Жамбыл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Жамбыл аудандық мәслихатының 2020 жылғы 29 сәуірдегі № 70-326 шешімі. Алматы облысы Әділет департаментінде 2020 жылы 13 мамырда № 5521 болып тіркелді. Күші жойылды - Алматы облысы Жамбыл аудандық мәслихатының 2023 жылғы 28 қыркүйектегі № 7-32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Жамбыл аудандық мәслихатының 28.09.2023 </w:t>
      </w:r>
      <w:r>
        <w:rPr>
          <w:rFonts w:ascii="Times New Roman"/>
          <w:b w:val="false"/>
          <w:i w:val="false"/>
          <w:color w:val="ff0000"/>
          <w:sz w:val="28"/>
        </w:rPr>
        <w:t>№ 7-32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2013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504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Үкіметінің қаулысына сәйкес, Жамбыл аудандық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Жамбыл аудандық мәслихатының "Жамбыл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2018 жылғы 5 наурыздағы № 29-155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4576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28 наурызында Қазақстан Республикасы нормативтік құқықтық актілерінің эталондық бақылау банкінде жарияланған) шешіміне келесі өзгерістер мен толықтыру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шешіммен бекітілген Жамбыл ауданының әлеуметтік көмек көрсетудің, оның мөлшерлерін белгілеудің және мұқтаж азаматтардың жекелеген санаттарының тізбесін айқындаудың қағидаларында: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4) тармақшалары келесі редакцияда баяндалсын:</w:t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15 ақпан – Ауғанстан Демократиялық Республикасынан Кеңес әскерлерінің шектеулі контингентінің шығарылған күні;";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29 тамыз - Семей ядролық сынақ полигонының жабылған күні.";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және 5) тармақшалары келесі редакцияда баяндалсын:</w:t>
      </w:r>
    </w:p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Ұлы Отан соғысының қатысушылары мен мүгедектері – 500 айлық есептік көрсеткіш;";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"5) әлеуметтік мәні бар аурулармен ауыратын азаматтарға отбасы табыстарын есепке алмай – 5 айлық есептік көрсеткіш;";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10) тармақшамен толықтырылсын:</w:t>
      </w:r>
    </w:p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"10) жан басына шаққандағы орташа табысы облыс бойынша ең төмен күнкөріс деңгейінің жетпіс пайыздық қатынасынан аспайтын, мектепке дейінгі білім беру ұйымдарында тәрбиеленетін және оқытылатын балалары бар отбасылар – 5 айлық есептік көрсеткіш.";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үшінші абзацтың 3) тармақшасы келесі редакцияда баяндалсын:</w:t>
      </w:r>
    </w:p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осы Қағидалардың 7-тармағының 10) тармақшаcын есептемегенде, облыс бойынша ең төмен күнкөріс деңгейіне бір еселік қатынас шегінен аспайтын жан басына шаққандағы орташа табыстың болуы.";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 алып тасталсын. </w:t>
      </w:r>
    </w:p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Жамбыл аудандық мәслихатының "Әлеуметтік инфрақұрылымдарды дамыту, халықты әлеуметтік қорғау, білім, денсаулық сақтау, тіл, спорт, мәдениет, қоғамдық ұйымдармен байланыс, құқықтық реформа және заңдылық жөніндегі" тұрақты комиссиясына жүктелсін.</w:t>
      </w:r>
    </w:p>
    <w:bookmarkEnd w:id="9"/>
    <w:bookmarkStart w:name="z2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алғашқы ресми жарияланған күннен бастап қолданысқа енгізіледі.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мәслихатының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Чажабаев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Жамбыл 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Жұрын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