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a45d" w14:textId="65a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27 желтоқсандағы № 65-302 "Жамбыл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29 шілдедегі № 72-338 шешімі. Алматы облысы Әділет департаментінде 2020 жылы 5 тамызда № 5579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2020-2022 жылдарға арналған бюджеті туралы" 2019 жылғы 27 желтоқсандағы № 65-302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27 272 630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4 882 729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26 642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49 233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22 314 026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22 268 846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10 164 411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4 355 306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33 935 965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153 643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209 540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55 897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6 816 978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6 816 978 мың теңге.".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"73 727" саны "111 235"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29 шілдесі № 72-338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27 желтоқсандағы № 65-302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27 272 630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4 882 729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33 935 965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24 312 545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20 433 878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13 780 175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13 359 607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1 602 837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2 885 621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1 161 169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114"/>
        <w:gridCol w:w="685"/>
        <w:gridCol w:w="6019"/>
        <w:gridCol w:w="225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-6 816 978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6 816 978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