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9ede8" w14:textId="b69e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2020 жылғы 9 қаңтардағы № 66-306 "Жамбыл ауданының ауылдық округтерінің 2020-2022 жылдарға арналған бюджеттері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12 тамыздағы № 73-342 шешімі. Алматы облысы Әділет департаментінде 2020 жылы 20 тамызда № 5618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кодексiнің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Жамбыл аудандық мәслихаты ШЕШIМ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ауылдық округтерінің 2020-2022 жылдарға арналған бюджеттері туралы" 2020 жылғы 9 қаңтардағы № 66-306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5405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2020 жылдың 27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-тармақшалары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2020-2022 жылдарға арналған Айдарлы ауылдық округінің бюджеті тиісінше осы шешімнің 1, 2, 3-қосымшаларына сәйкес, оның ішінде 2020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22 768 мың теңге, оның iшiнде: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1 753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21 015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22 768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"3. 2020-2022 жылдарға арналған Ақсеңгір ауылдық округінің бюджеті тиісінше осы шешімнің 7, 8, 9-қосымшаларына сәйкес, оның ішінде 2020 жылға келесі көлемдерде бекітілсін: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121 552 мың теңге, оның iшiнде: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9 764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111 788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123 044 мың теңге;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1 492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1 492 мың теңге.";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2020-2022 жылдарға арналған Ақтерек ауылдық округінің бюджеті тиісінше осы шешімнің 10, 11, 12-қосымшаларына сәйкес, оның ішінде 2020 жылға келесі көлемдерде бекітілсін: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24 275 мың теңге, оның iшiнде: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7 979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16 296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26 458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2 183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2 183 мың теңге.";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2020-2022 жылдарға арналған Беріктас ауылдық округінің бюджеті тиісінше осы шешімнің 13, 14, 15-қосымшаларына сәйкес, оның ішінде 2020 жылға келесі көлемдерде бекітілсін: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87 654 мың теңге, оның iшiнде: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6 255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81 399 мың теңге;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88 973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1 319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1 319 мың теңге.";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2020-2022 жылдарға арналған Бозой ауылдық округінің бюджеті тиісінше осы шешімнің 16, 17, 18-қосымшаларына сәйкес, оның ішінде 2020 жылға келесі көлемдерде бекітілсін: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21 709 мың теңге, оның iшiнде: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1 372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20 337 мың теңге;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21 709 мың теңге;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2020-2022 жылдарға арналған Жамбыл ауылдық округінің бюджеті тиісінше осы шешімнің 22, 23, 24-қосымшаларына сәйкес, оның ішінде 2020 жылға келесі көлемдерде бекітілсін: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72 021 мың теңге, оның iшiнде: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14 600 мың теңге;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57 421 мың теңге;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75 152 мың теңге;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3 131 мың теңге;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3 131 мың теңге.";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2020-2022 жылдарға арналған Қарасу ауылдық округінің бюджеті тиісінше осы шешімнің 28, 29, 30-қосымшаларына сәйкес, оның ішінде 2020 жылға келесі көлемдерде бекітілсін: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120 448 мың теңге, оның iшiнде: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28 977 мың теңге;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91 471 мың теңге;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128 778 мың теңге;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8 330 мың теңге;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8 330 мың теңге.";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2020-2022 жылдарға арналған Қарғалы ауылдық округінің бюджеті тиісінше осы шешімнің 31, 32, 33-қосымшаларына сәйкес, оның ішінде 2020 жылға келесі көлемдерде бекітілсін: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125 801 мың теңге, оның iшiнде: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104 432 мың теңге;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21 369 мың теңге;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134 706 мың теңге;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8 905 мың теңге;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8 905 мың теңге.";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"13. 2020-2022 жылдарға арналған Мыңбаев ауылдық округінің бюджеті тиісінше осы шешімнің 37, 38, 39-қосымшаларына сәйкес, оның ішінде 2020 жылға келесі көлемдерде бекітілсін: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101 480 мың теңге, оның iшiнде: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23 241 мың теңге;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78 239 мың теңге;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107 312 мың теңге;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5 832 мың теңге;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5 832 мың теңге.";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2020-2022 жылдарға арналған Самсы ауылдық округінің бюджеті тиісінше осы шешімнің 40, 41, 42-қосымшаларына сәйкес, оның ішінде 2020 жылға келесі көлемдерде бекітілсін: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35 617 мың теңге, оның iшiнде: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10 552 мың теңге;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25 065 мың теңге;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37 711 мың теңге;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2 094 мың теңге;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2 094 мың теңге.";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2020-2022 жылдарға арналған Сарытауқұм ауылдық округінің бюджеті тиісінше осы шешімнің 43, 44, 45-қосымшаларына сәйкес, оның ішінде 2020 жылға келесі көлемдерде бекітілсін: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21 541 мың теңге, оның iшiнде: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750 мың теңге;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20 791 мың теңге;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21 541 мың теңге;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"17. 2020-2022 жылдарға арналған Таран ауылдық округінің бюджеті тиісінше осы шешімнің 49, 50, 51-қосымшаларына сәйкес, оның ішінде 2020 жылға келесі көлемдерде бекітілсін: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96 998 мың теңге, оның iшiнде: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9 561 мың теңге;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87 437 мың теңге;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99 876 мың теңге;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2 878 мың теңге;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2 878 мың теңге.";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"19. 2020-2022 жылдарға арналған Ұзынағаш ауылдық округінің бюджеті тиісінше осы шешімнің 55, 56, 57-қосымшаларына сәйкес, оның ішінде 2020 жылға келесі көлемдерде бекітілсін: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469 186 мың теңге, оның iшiнде: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247 767 мың теңге;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221 419 мың теңге;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488 199 мың теңге;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19 013 мың теңге;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19 013 мың теңге.";</w:t>
      </w:r>
    </w:p>
    <w:bookmarkEnd w:id="145"/>
    <w:bookmarkStart w:name="z15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2020-2022 жылдарға арналған Үлгілі ауылдық округінің бюджеті тиісінше осы шешімнің 58, 59, 60-қосымшаларына сәйкес, оның ішінде 2020 жылға келесі көлемдерде бекітілсін: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23 447 мың теңге, оның iшiнде: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1 080 мың теңге;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22 367 мың теңге;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23 447 мың теңге;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56"/>
    <w:bookmarkStart w:name="z16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2020-2022 жылдарға арналған Үлкен ауылдық округінің бюджеті тиісінше осы шешімнің 61, 62, 63-қосымшаларына сәйкес, оның ішінде 2020 жылға келесі көлемдерде бекітілсін: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18 894 мың теңге, оның iшiнде: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8 590 мың теңге;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10 304 мың теңге;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18 894 мың теңге;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0 теңге;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0 теңге.";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2020-2022 жылдарға арналған Үңгіртас ауылдық округінің бюджеті тиісінше осы шешімнің 64, 65, 66-қосымшаларына сәйкес, оның ішінде 2020 жылға келесі көлемдерде бекітілсін: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53 777 мың теңге, оның iшiнде: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12 450 мың теңге;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72"/>
    <w:bookmarkStart w:name="z18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41 327 мың теңге;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56 250 мың теңге;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2 473 мың теңге;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2 473 мың теңге.";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2020-2022 жылдарға арналған Шиен ауылдық округінің бюджеті тиісінше осы шешімнің 67, 68, 69-қосымшаларына сәйкес, оның ішінде 2020 жылға келесі көлемдерде бекітілсін: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69 988 мың теңге, оның iшiнде: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8 153 мың теңге;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61 835 мың теңге;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72 968 мың теңге;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2 980 мың теңге;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2 980 мың теңге.";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2020-2022 жылдарға арналған Шолаққарғалы ауылдық округінің бюджеті тиісінше осы шешімнің 70, 71, 72-қосымшаларына сәйкес, оның ішінде 2020 жылға келесі көлемдерде бекітілсін: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118 053 мың теңге, оның iшiнде: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40 900 мың теңге;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0 теңге;</w:t>
      </w:r>
    </w:p>
    <w:bookmarkEnd w:id="194"/>
    <w:bookmarkStart w:name="z20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77 153 мың теңге;</w:t>
      </w:r>
    </w:p>
    <w:bookmarkEnd w:id="195"/>
    <w:bookmarkStart w:name="z20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122 335 мың теңге</w:t>
      </w:r>
    </w:p>
    <w:bookmarkEnd w:id="196"/>
    <w:bookmarkStart w:name="z20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bookmarkEnd w:id="197"/>
    <w:bookmarkStart w:name="z20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0 теңге;</w:t>
      </w:r>
    </w:p>
    <w:bookmarkEnd w:id="198"/>
    <w:bookmarkStart w:name="z20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4 282 мың теңге;</w:t>
      </w:r>
    </w:p>
    <w:bookmarkEnd w:id="199"/>
    <w:bookmarkStart w:name="z20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(профицитiн пайдалану) 4 282 мың теңге.".</w:t>
      </w:r>
    </w:p>
    <w:bookmarkEnd w:id="200"/>
    <w:bookmarkStart w:name="z20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-қосымшалары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-қосымшаларына сәйкес жаңа редакцияда баяндалсын.</w:t>
      </w:r>
    </w:p>
    <w:bookmarkEnd w:id="201"/>
    <w:bookmarkStart w:name="z20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Жамбыл аудандық мәслихатының "Экономикалық реформа, бюджет, тарифтік саясат, шағын және орта кәсіпкерлікті дамыту жөніндегі" тұрақты комиссиясына жүктелсін.</w:t>
      </w:r>
    </w:p>
    <w:bookmarkEnd w:id="202"/>
    <w:bookmarkStart w:name="z21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2020 жылдың 1 қаңтарынан бастап қолданысқа енгiзiледі.</w:t>
      </w:r>
    </w:p>
    <w:bookmarkEnd w:id="2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мәслихатының2020 жылдың 12 тамыздағы № 73-342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1-қосымша</w:t>
            </w:r>
          </w:p>
        </w:tc>
      </w:tr>
    </w:tbl>
    <w:bookmarkStart w:name="z217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Айдарлы ауылдық округінің 2020 жылға арналған бюджеті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18 966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0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7-қосымша</w:t>
            </w:r>
          </w:p>
        </w:tc>
      </w:tr>
    </w:tbl>
    <w:bookmarkStart w:name="z22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Ақсеңгір ауылдық округінің 2020 жылға арналған бюджеті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3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85 322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61 472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4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2"/>
        <w:gridCol w:w="1122"/>
        <w:gridCol w:w="1555"/>
        <w:gridCol w:w="690"/>
        <w:gridCol w:w="5106"/>
        <w:gridCol w:w="2705"/>
      </w:tblGrid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10-қосымша</w:t>
            </w:r>
          </w:p>
        </w:tc>
      </w:tr>
    </w:tbl>
    <w:bookmarkStart w:name="z235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Ақтерек ауылдық округінің 2020 жылға арналған бюджеті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19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0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26 458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25 190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7"/>
        <w:gridCol w:w="1501"/>
        <w:gridCol w:w="967"/>
        <w:gridCol w:w="1501"/>
        <w:gridCol w:w="3890"/>
        <w:gridCol w:w="3474"/>
      </w:tblGrid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4"/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  <w:tr>
        <w:trPr>
          <w:trHeight w:val="30" w:hRule="atLeast"/>
        </w:trPr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13-қосымша</w:t>
            </w:r>
          </w:p>
        </w:tc>
      </w:tr>
    </w:tbl>
    <w:bookmarkStart w:name="z245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Беріктас ауылдық округінің 2020 жылға арналған бюджеті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8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21 092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62 877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2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16-қосымша</w:t>
            </w:r>
          </w:p>
        </w:tc>
      </w:tr>
    </w:tbl>
    <w:bookmarkStart w:name="z255" w:id="2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Бозой ауылдық округінің 2020 жылға арналған бюджеті</w:t>
      </w:r>
    </w:p>
    <w:bookmarkEnd w:id="2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3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22-қосымша</w:t>
            </w:r>
          </w:p>
        </w:tc>
      </w:tr>
    </w:tbl>
    <w:bookmarkStart w:name="z265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Жамбыл ауылдық округінің 2020 жылға арналған бюджеті</w:t>
      </w:r>
    </w:p>
    <w:bookmarkEnd w:id="2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11 049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57 421 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4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4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28-қосымша</w:t>
            </w:r>
          </w:p>
        </w:tc>
      </w:tr>
    </w:tbl>
    <w:bookmarkStart w:name="z275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Қарасу ауылдық округінің 2020 жылға арналған бюджеті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1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120 448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2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22 651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7 941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7 940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31-қосымша</w:t>
            </w:r>
          </w:p>
        </w:tc>
      </w:tr>
    </w:tbl>
    <w:bookmarkStart w:name="z285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Қарғалы ауылдық округінің 2020 жылға арналған бюджеті</w:t>
      </w:r>
    </w:p>
    <w:bookmarkEnd w:id="2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5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125 801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9"/>
        <w:gridCol w:w="1263"/>
        <w:gridCol w:w="1263"/>
        <w:gridCol w:w="5816"/>
        <w:gridCol w:w="2429"/>
      </w:tblGrid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0"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134 706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36 724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36 646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8 329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31 027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Басқалар 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20 545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37-қосымша</w:t>
            </w:r>
          </w:p>
        </w:tc>
      </w:tr>
    </w:tbl>
    <w:bookmarkStart w:name="z295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Мыңбаев ауылдық округінің 2020 жылға арналған бюджеті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7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23 241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8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107 312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6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2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40-қосымша</w:t>
            </w:r>
          </w:p>
        </w:tc>
      </w:tr>
    </w:tbl>
    <w:bookmarkStart w:name="z305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Самсы ауылдық округінің 2020 жылға арналған бюджеті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27 046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7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0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43-қосымша</w:t>
            </w:r>
          </w:p>
        </w:tc>
      </w:tr>
    </w:tbl>
    <w:bookmarkStart w:name="z315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Сарытауқұм ауылдық округінің 2020 жылға арналған бюджеті</w:t>
      </w:r>
    </w:p>
    <w:bookmarkEnd w:id="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21 541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8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8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49-қосымша</w:t>
            </w:r>
          </w:p>
        </w:tc>
      </w:tr>
    </w:tbl>
    <w:bookmarkStart w:name="z325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Таран ауылдық округінің 2020 жылға арналған бюджеті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96 998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2"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20 611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51 772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-2 878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55-қосымша</w:t>
            </w:r>
          </w:p>
        </w:tc>
      </w:tr>
    </w:tbl>
    <w:bookmarkStart w:name="z335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Ұзынағаш ауылдық округінің 2020 жылға арналған бюджеті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29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469 186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247 767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1"/>
        <w:gridCol w:w="811"/>
        <w:gridCol w:w="1710"/>
        <w:gridCol w:w="1710"/>
        <w:gridCol w:w="3970"/>
        <w:gridCol w:w="3288"/>
      </w:tblGrid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0"/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488 199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54 500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40 390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14 110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341 929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195 527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146 402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91 699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21 334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8 103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2 566</w:t>
            </w:r>
          </w:p>
        </w:tc>
      </w:tr>
      <w:tr>
        <w:trPr>
          <w:trHeight w:val="30" w:hRule="atLeast"/>
        </w:trPr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1469"/>
        <w:gridCol w:w="947"/>
        <w:gridCol w:w="1469"/>
        <w:gridCol w:w="3808"/>
        <w:gridCol w:w="3660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4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58-қосымша</w:t>
            </w:r>
          </w:p>
        </w:tc>
      </w:tr>
    </w:tbl>
    <w:bookmarkStart w:name="z345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Үлгілі ауылдық округінің 2020 жылға арналған бюджеті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7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8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09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0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1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2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3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61-қосымша</w:t>
            </w:r>
          </w:p>
        </w:tc>
      </w:tr>
    </w:tbl>
    <w:bookmarkStart w:name="z355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Үлкен ауылдық округінің 2020 жылға арналған бюджеті</w:t>
      </w:r>
    </w:p>
    <w:bookmarkEnd w:id="3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5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6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7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8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19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2"/>
        <w:gridCol w:w="1803"/>
        <w:gridCol w:w="1162"/>
        <w:gridCol w:w="1803"/>
        <w:gridCol w:w="4672"/>
        <w:gridCol w:w="1698"/>
      </w:tblGrid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0"/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1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64-қосымша</w:t>
            </w:r>
          </w:p>
        </w:tc>
      </w:tr>
    </w:tbl>
    <w:bookmarkStart w:name="z365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Үңгіртас ауылдық округінің 2020 жылға арналған бюджеті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3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53 777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7 821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4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26 526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23 948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5 537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5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6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7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8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29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67-қосымша</w:t>
            </w:r>
          </w:p>
        </w:tc>
      </w:tr>
    </w:tbl>
    <w:bookmarkStart w:name="z375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Шиен ауылдық округінің 2020 жылға арналған бюджеті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1316"/>
        <w:gridCol w:w="1316"/>
        <w:gridCol w:w="3752"/>
        <w:gridCol w:w="4600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1"/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69 988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8 153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5 956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61 835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842"/>
        <w:gridCol w:w="1775"/>
        <w:gridCol w:w="1775"/>
        <w:gridCol w:w="4122"/>
        <w:gridCol w:w="2944"/>
      </w:tblGrid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2"/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23 262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42 373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31 639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6 595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3 643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3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4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5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6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7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жылдың 12 тамыздағы № 73-342 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аудандық мәслихатының 2020 жылғы 9 қаңтардағы № 66-306 шешіміне 70-қосымша</w:t>
            </w:r>
          </w:p>
        </w:tc>
      </w:tr>
    </w:tbl>
    <w:bookmarkStart w:name="z385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Шолаққарғалы ауылдық округінің 2020 жылға арналған бюджеті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2"/>
        <w:gridCol w:w="3541"/>
        <w:gridCol w:w="5033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39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26 367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жіне қызметтерге салынатын ішкі салықтар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жүргізені үшін алынатын алымдар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2"/>
        <w:gridCol w:w="1650"/>
        <w:gridCol w:w="1650"/>
        <w:gridCol w:w="3831"/>
        <w:gridCol w:w="3172"/>
      </w:tblGrid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0"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арқарушы және басқа да органдар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тапсрыысын іске асыруға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16 591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58"/>
        <w:gridCol w:w="1180"/>
        <w:gridCol w:w="1919"/>
        <w:gridCol w:w="2659"/>
        <w:gridCol w:w="3884"/>
      </w:tblGrid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1"/>
        </w:tc>
      </w:tr>
      <w:tr>
        <w:trPr>
          <w:trHeight w:val="30" w:hRule="atLeast"/>
        </w:trPr>
        <w:tc>
          <w:tcPr>
            <w:tcW w:w="2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3"/>
        <w:gridCol w:w="1163"/>
        <w:gridCol w:w="1612"/>
        <w:gridCol w:w="715"/>
        <w:gridCol w:w="5292"/>
        <w:gridCol w:w="2355"/>
      </w:tblGrid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2"/>
        </w:tc>
      </w:tr>
      <w:tr>
        <w:trPr>
          <w:trHeight w:val="30" w:hRule="atLeast"/>
        </w:trPr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активтерінің операциялары бойынша сальдо</w:t>
            </w:r>
          </w:p>
        </w:tc>
        <w:tc>
          <w:tcPr>
            <w:tcW w:w="2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52"/>
        <w:gridCol w:w="1000"/>
        <w:gridCol w:w="1626"/>
        <w:gridCol w:w="4131"/>
        <w:gridCol w:w="3291"/>
      </w:tblGrid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3"/>
        </w:tc>
      </w:tr>
      <w:tr>
        <w:trPr>
          <w:trHeight w:val="30" w:hRule="atLeast"/>
        </w:trPr>
        <w:tc>
          <w:tcPr>
            <w:tcW w:w="2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534"/>
        <w:gridCol w:w="989"/>
        <w:gridCol w:w="1535"/>
        <w:gridCol w:w="3977"/>
        <w:gridCol w:w="3276"/>
      </w:tblGrid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4"/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  <w:tr>
        <w:trPr>
          <w:trHeight w:val="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35"/>
        <w:gridCol w:w="1505"/>
        <w:gridCol w:w="2084"/>
        <w:gridCol w:w="925"/>
        <w:gridCol w:w="1505"/>
        <w:gridCol w:w="3046"/>
      </w:tblGrid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  <w:bookmarkEnd w:id="345"/>
        </w:tc>
      </w:tr>
      <w:tr>
        <w:trPr>
          <w:trHeight w:val="30" w:hRule="atLeast"/>
        </w:trPr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