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880a" w14:textId="83a8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Жамбыл аудандық мәслихатының 2020 жылғы 25 қыркүйектегі № 75-348 шешімі. Алматы облысы Әділет департаментінде 2020 жылы 6 қазанда № 5696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Жамбыл аудандық мәслихаты ШЕШІМ ҚАБЫЛДАДЫ: </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2. Заңның 9-бабы 5-тармағына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облысы Жамбыл аудандық мәслихатының 08.02.2024 </w:t>
      </w:r>
      <w:r>
        <w:rPr>
          <w:rFonts w:ascii="Times New Roman"/>
          <w:b w:val="false"/>
          <w:i w:val="false"/>
          <w:color w:val="000000"/>
          <w:sz w:val="28"/>
        </w:rPr>
        <w:t>№ 15-70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2020 жылдың 25 қыркүйегіндегі № 75-348 шешіміне 1-қосымша</w:t>
            </w:r>
          </w:p>
        </w:tc>
      </w:tr>
    </w:tbl>
    <w:bookmarkStart w:name="z17"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Ұзынағаш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ауданының дене шынықтыру және спорт бөлімі" мемлекеттік мекемесінің "Жамбыл ауданының балалар мен жасөспірімдер спорт мектебі" КММ стадионы, Мажитов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"Алматы облысы Жамбыл ауданының дене шынықтыру және спорт бөлімі" мемлекеттік мекемесінің "Жамбыл ауданының балалар мен жасөспірімдер спорт мектебі" КММ стадионынан Төле би көшесінің бойымен Төле би және Қараш батыр көшелерінің қиылысына дейін, әрі қарай Қараш батыр көшесінің бойымен Қараш батыр және Абай көшелерінің қиылысына дейін, одан әрі Абай көшесімен "Бейбітшілік" монументіне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-маршрут бойындағы көшенің жарығы бар;</w:t>
            </w:r>
          </w:p>
          <w:bookmarkEnd w:id="8"/>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2020 жылдың 25 қыркүйегіндегі № 75-348 шешіміне 2-қосымша</w:t>
            </w:r>
          </w:p>
        </w:tc>
      </w:tr>
    </w:tbl>
    <w:bookmarkStart w:name="z22"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9"/>
    <w:bookmarkStart w:name="z23" w:id="10"/>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0"/>
    <w:bookmarkStart w:name="z24" w:id="11"/>
    <w:p>
      <w:pPr>
        <w:spacing w:after="0"/>
        <w:ind w:left="0"/>
        <w:jc w:val="both"/>
      </w:pPr>
      <w:r>
        <w:rPr>
          <w:rFonts w:ascii="Times New Roman"/>
          <w:b w:val="false"/>
          <w:i w:val="false"/>
          <w:color w:val="000000"/>
          <w:sz w:val="28"/>
        </w:rPr>
        <w:t>
      Бейбіт жиналыстарды ұйымдастыру және өткізу үшін арнайы орындар - Жамбыл ауданының жергілікті өкілді органы бейбіт жиналыстар өткізу үшін айқындаған жалпыға ортақ пайдаланылатын орындар немесе жүру маршруты.</w:t>
      </w:r>
    </w:p>
    <w:bookmarkEnd w:id="11"/>
    <w:bookmarkStart w:name="z25" w:id="12"/>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2"/>
    <w:bookmarkStart w:name="z26" w:id="13"/>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3"/>
    <w:bookmarkStart w:name="z27"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28"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29"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