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f7f" w14:textId="6ccc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2019 жылғы 27 желтоқсандағы № 65-302 "Жамбыл ауданының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6 қарашадағы № 77-353 шешімі. Алматы облысы Әділет департаментінде 2020 жылы 16 қарашада № 5754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2020-2022 жылдарға арналған бюджеті туралы" 2019 жылғы 27 желтоқсандағы № 65-302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5394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15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аудандық бюджет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27 955 933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4 465 889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16 086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30 706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23 443 252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мемлекеттік басқару органдарынан трансферттер 45 180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45 164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пайдаланылмаған (толық пайдаланылмаған) трансферттерді қайтару 16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23 398 072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11 737 411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3 911 532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7 749 129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32 027 856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151 740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207 637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55 897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4 223 663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4 223 663 мың теңге.".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6 қарашасы № 77-353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2019 жылғы 27 желтоқсандағы № 65-302 шешіміне 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27 955 933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4 465 889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2 332 390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23 443 252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23 398 072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"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32 027 856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22 881 938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18 556 066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14 437 917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14 014 079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3 954 567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1 649 895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718 387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2 613 126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566 233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1 317 089 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1 317 089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1 128 465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пайдаланылмаан) нысаналы трансферттерді қайтару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жоғарғы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540"/>
        <w:gridCol w:w="4841"/>
      </w:tblGrid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076"/>
        <w:gridCol w:w="1491"/>
        <w:gridCol w:w="662"/>
        <w:gridCol w:w="5816"/>
        <w:gridCol w:w="2179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"/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активтерiнiң операциялары бойынша сальдо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алу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-4 223 663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4 223 663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4 140 099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4 140 099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4 140 099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"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55 898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55 897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