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062e" w14:textId="fc50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9 қаңтардағы № 66-306 "Жамбыл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20 қарашадағы № 78-356 шешімі. Алматы облысы Әділет департаментінде 2020 жылы 27 қарашада № 5775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2020-2022 жылдарға арналған бюджеттері туралы" 2020 жылғы 9 қаңтардағы № 66-306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Айдарлы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22 906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1 753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21 153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22 906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2020-2022 жылдарға арналған Ақсеңгір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122 807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113 043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124 299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1 492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Беріктас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87 704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6 255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81 449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89 023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1 319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Бозой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22 847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1 372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21 475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22 847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Дегерес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131 790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7 982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123 808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132 775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985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985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Қарақастек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86 500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13 602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72 898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88 446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1 946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Қарасу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103 897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74 920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112 227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Мыңбаев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102 493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83 252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108 325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2020-2022 жылдарға арналған Сарытауқұм ауылдық округінің бюджеті тиісінше осы шешімнің 43, 44, 45-қосымшаларына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21 679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750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20 929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21 679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Таран ауылдық округінің бюджеті тиісінше осы шешімнің 49, 50, 51-қосымшаларына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95 276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9 561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85 715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98 154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2 878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2 878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Теміржол ауылдық округінің бюджеті тиісінше осы шешімнің 52, 53, 54-қосымшаларына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98 064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13 649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84 415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100 305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2 241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2 241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Ұзынағаш ауылдық округінің бюджеті тиісінше осы шешімнің 55, 56, 57-қосымшаларына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472 030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247 767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224 263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491 043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Үлгілі ауылдық округінің бюджеті тиісінше осы шешімнің 58, 59, 60-қосымшаларына сәйкес, оның ішінде 2020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21 710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1 080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20 630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21 710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2020-2022 жылдарға арналған Үлкен ауылдық округінің бюджеті тиісінше осы шешімнің 61, 62, 63-қосымшаларына сәйкес, оның ішінде 2020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21 349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8 590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12 759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21 349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2020-2022 жылдарға арналған Шиен ауылдық округінің бюджеті тиісінше осы шешімнің 67, 68, 69-қосымшаларына сәйкес, оның ішінде 2020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68 759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8 153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60 606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71 739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2 980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2 980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Шолаққарғалы ауылдық округінің бюджеті тиісінше осы шешімнің 70, 71, 72-қосымшаларына сәйкес, оның ішінде 2020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117 309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40 900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76 409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121 591 мың теңге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4 282 мың теңге.".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1-қосымша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4-қосымша</w:t>
            </w:r>
          </w:p>
        </w:tc>
      </w:tr>
    </w:tbl>
    <w:bookmarkStart w:name="z20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7-қосымша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10-қосымша</w:t>
            </w:r>
          </w:p>
        </w:tc>
      </w:tr>
    </w:tbl>
    <w:bookmarkStart w:name="z22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13-қосымша</w:t>
            </w:r>
          </w:p>
        </w:tc>
      </w:tr>
    </w:tbl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16-қосымша</w:t>
            </w:r>
          </w:p>
        </w:tc>
      </w:tr>
    </w:tbl>
    <w:bookmarkStart w:name="z24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2020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19-қосымша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22-қосымша</w:t>
            </w:r>
          </w:p>
        </w:tc>
      </w:tr>
    </w:tbl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61 518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25-қосымша</w:t>
            </w:r>
          </w:p>
        </w:tc>
      </w:tr>
    </w:tbl>
    <w:bookmarkStart w:name="z27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2020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31-қосымша</w:t>
            </w:r>
          </w:p>
        </w:tc>
      </w:tr>
    </w:tbl>
    <w:bookmarkStart w:name="z29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34-қосымша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31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43-қосымша</w:t>
            </w:r>
          </w:p>
        </w:tc>
      </w:tr>
    </w:tbl>
    <w:bookmarkStart w:name="z33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2020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46-қосымша</w:t>
            </w:r>
          </w:p>
        </w:tc>
      </w:tr>
    </w:tbl>
    <w:bookmarkStart w:name="z3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2020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49-қосымша</w:t>
            </w:r>
          </w:p>
        </w:tc>
      </w:tr>
    </w:tbl>
    <w:bookmarkStart w:name="z35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52-қосымша</w:t>
            </w:r>
          </w:p>
        </w:tc>
      </w:tr>
    </w:tbl>
    <w:bookmarkStart w:name="z36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2020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37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58-қосымша</w:t>
            </w:r>
          </w:p>
        </w:tc>
      </w:tr>
    </w:tbl>
    <w:bookmarkStart w:name="z38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2020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61-қосымша</w:t>
            </w:r>
          </w:p>
        </w:tc>
      </w:tr>
    </w:tbl>
    <w:bookmarkStart w:name="z39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2020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40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67-қосымша</w:t>
            </w:r>
          </w:p>
        </w:tc>
      </w:tr>
    </w:tbl>
    <w:bookmarkStart w:name="z41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20 қарашадағы № 78-356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70-қосымша</w:t>
            </w:r>
          </w:p>
        </w:tc>
      </w:tr>
    </w:tbl>
    <w:bookmarkStart w:name="z42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