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0e0" w14:textId="77c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27 желтоқсандағы № 65-302 "Жамбыл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9 желтоқсандағы № 79-359 шешімі. Алматы облысы Әділет департаментінде 2020 жылы 11 желтоқсанда № 5810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2020-2022 жылдарға арналған бюджеті туралы" 2019 жылғы 27 желтоқсандағы № 65-302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28 247 497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4 526 169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16 006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26 206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23 679 116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45 180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45 164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23 633 936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12 034 165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3 850 642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7 749 129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30 206 307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163 281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219 305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56 024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2 122 091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2 122 091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желтоқсаны № 79-359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27 желтоқсандағы № 65-302 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1 191 346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1 305 118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491"/>
        <w:gridCol w:w="662"/>
        <w:gridCol w:w="5816"/>
        <w:gridCol w:w="2179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7"/>
        <w:gridCol w:w="4918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-2 122 091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2 122 091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