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ca2c" w14:textId="5f4c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28 желтоқсандағы № 81-364 шешімі. Алматы облысы Әділет департаментінде 2021 жылы 11 қаңтарда № 5854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13 531 892 мың теңге, 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3 458 976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25 716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10 029 528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15 123 729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175 706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1 767 543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1 767 543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1 350 990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487 298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Жамбыл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12-69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округтері бюджеттерінен аудандық бюджетке бюджеттік алып қоюлардың көлемдері 66 415 мың теңге сомасында көзделсін, оның ішінде: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32 296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округінен 4 829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округінен 28 699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округінен 591 мың теңге.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аудандық бюджеттен ауылдық округтердің бюджеттеріне берілетін бюджеттік субвенциялар көлемдері 279 276 мың теңге сомасында көзделсін, оның ішінде: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11 933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18 220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15 700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округіне 16 632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округіне 19 369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17 151 мың теңге;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14 577 мың теңге;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13 560 мың теңге;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14 699 мың теңге;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 9 123 мың теңге;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13 439 мың теңге;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13 070 мың теңге;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Сарытауқұм ауылдық округі не 20 320 мың теңге;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11 692 мың теңге;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11 146 мың теңге;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10 863 мың теңге;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16 444 мың теңге;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ауылдық округіне 9 126 мың теңге;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13 092 мың теңге;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9 120 мың теңге.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2021 жылға арналған резерві 73 256 мың теңге сомасында бекiтiлсiн. 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2021 жылдың 1 қаңтарынан бастап қолданысқа енгiзiледі.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28 желтоқсандағы № 81-364 шешіміне 1-қосымша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Жамбыл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12-69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28 желтоқсандағы № 81-364 шешіміне 2-қосымша</w:t>
            </w:r>
          </w:p>
        </w:tc>
      </w:tr>
    </w:tbl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28 желтоқсандағы № 81-364 шешіміне 3-қосымша</w:t>
            </w:r>
          </w:p>
        </w:tc>
      </w:tr>
    </w:tbl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99 930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