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d33d8" w14:textId="51d33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Еңбекшіқазақ аудандық мәслихатының 2018 жылғы 23 ақпандағы № 24-9 "Еңбекшіқазақ ауданының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Еңбекшіқазақ аудандық мәслихатының 2020 жылғы 19 маусымдағы № 63-181 шешімі. Алматы облысы Әділет департаментінде 2020 жылы 26 маусымда № 5550 болып тіркелді. Күші жойылды - Алматы облысы Еңбекшіқазақ аудандық мәслихатының 2023 жылғы 13 қазандағы № VIII-8-41 шешімімен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Алматы облысы Еңбекшіқазақ аудандық мәслихатының 13.10.2023 </w:t>
      </w:r>
      <w:r>
        <w:rPr>
          <w:rFonts w:ascii="Times New Roman"/>
          <w:b w:val="false"/>
          <w:i w:val="false"/>
          <w:color w:val="ff0000"/>
          <w:sz w:val="28"/>
        </w:rPr>
        <w:t>№ VIII-8-41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2013 жылғы 21 мамырдағы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 Үкіметінің қаулысына сәйкес, Еңбекшіқазақ аудандық мәслихаты ШЕШІМ ҚАБЫЛДАДЫ: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Еңбекшіқазақ аудандық мәслихатының "Еңбекшіқазақ ауданының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2018 жылғы 23 ақпандағы № 24-9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4583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2018 жылдың 28 наурызында Қазақстан Республикасы нормативтік құқықтық актілерінің эталондық бақылау банкінде жарияланған) шешіміне келесі өзгерістер мен толықтыру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шешіммен бекітілген Еңбекшіқазақ ауданының әлеуметтік көмек көрсетудің, оның мөлшерлерін белгілеудің және мұқтаж азаматтардың жекелеген санаттарының тізбесін айқындаудың қағидаларында: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"Ардагерлер туралы" 2020 жылғы 6 мамырдағы Қазақстан Республикасының Заңының 17-бабына және "Қазақстан Республикасында мүгедектерді әлеуметтік қорғау туралы" 2005 жылғы 13 сәуірдегі Қазақстан Республикасы Заңының 16-бабында көрсетілген адамдарға әлеуметтік көмек осы Қағидаларда көзделген тәртіппен көрсетіледі.";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және 4) тармақшалары келесі редакцияда баяндалсын:</w:t>
      </w:r>
    </w:p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15 ақпан – Ауғанстан Демократиялық Республикасынан Кеңес әскерлерінің шектеулі контингентінің шығарылған күні;";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29 тамыз – Семей ядролық сынақ полигонының жабылған күні.";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және 5) тармақшалары келесі редакцияда баяндалсын:</w:t>
      </w:r>
    </w:p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Ұлы Отан соғысының қатысушылары мен мүгедектері – 400 айлық есептік көрсеткіш;";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әлеуметтік мәні бар аурулармен ауыратын азаматтарға отбасы табыстарын есепке алмай – 5 айлық есептік көрсеткіш;";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10) тармақшамен толықтырылсын:</w:t>
      </w:r>
    </w:p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жан басына шаққандағы орташа табысы облыс бойынша ең төменгі күнкөріс деңгейінің жетпіс пайыздық қатынасынан аспайтын, мектепке дейінгі білім беру ұйымдарында тәрбиеленетін және оқытылатын балалары бар отбасылар – 5 айлық есептік көрсеткіш.";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абзацының 2) және 3) тармақшалары келесі редакцияда баяндалсын:</w:t>
      </w:r>
    </w:p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табиғи зілзаланың немесе өрттің салдарынан азаматқа (отбасына) не оның мүлкіне зиян келтіру не әлеуметтік мәні бар аурулардың болуы;";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осы Қағидалардың 7-тармағының 10) тармақшаcын есептемегенде, облыс бойынша ең төменгі күнкөріс деңгейінде бір еселік қатынас шегінен аспайтын жан басына шаққандағы орташа табыстың болуы.";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алып тасталсын. </w:t>
      </w:r>
    </w:p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Еңбекшіқазақ аудандық мәслихаты аппаратының басшысы Джелдикбаева Айкерим Алчиновнаға жүктелсін.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күнінен бастап күшіне енеді және алғашқы ресми жарияланған күнінен бастап қолданысқа енгізіледі.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Еңбекшіқазақ аудандық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Мухтарова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Еңбекшіқазақ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