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1d3d" w14:textId="9911d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2019 жылғы 27 желтоқсандағы № 57-154 "Еңбекшіқазақ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2020 жылғы 27 шілдедегі № 65-186 шешімі. Алматы облысы Әділет департаментінде 2020 жылы 5 тамызда № 5584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2020-2022 жылдарға арналған бюджеті туралы" 2019 жылғы 27 желтоқсандағы № 57-154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16 қаңтарында Қазақстан Республикасының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бюджеті тиісінше осы шешімінің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39 998 447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7 161 904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48 310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479 357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32 308 876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593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20 069 213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1 522 485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10 716 585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47 977 197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153 216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206 016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52 800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8 131 966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8 131 966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"143 637" саны "162 668" санына ауыстырылсын".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Еңбекшіқазақ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2020 жылғы 27 шілдесі № 65-186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2019 жылғы 27 желтоқсандағы "Еңбекшіқазақ ауданының 2020-2022 жылдарға арналған бюджеті туралы" № 57-154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39 998 447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7 161 904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525 856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2 165 880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2 165 880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3 565 909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3 559 424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 ақшаның түсімі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32 308 876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32 308 283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32 308 283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47 977 197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31 262 870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3 643 240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25 235 927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20 516 228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20 424 063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4 530 053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2 284 642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5 760 225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3 818 087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1 804 347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3 064 017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1 569 980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1 407 763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1 718 398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975 481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538 990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2 109 592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2 054 806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1 307 306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491 314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1 293 239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1 225 342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446"/>
        <w:gridCol w:w="3690"/>
        <w:gridCol w:w="2284"/>
        <w:gridCol w:w="41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31"/>
        <w:gridCol w:w="52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-8 131 966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8 131 966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8 163 961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