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db92" w14:textId="b1dd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2020 жылғы 10 қыркүйектегі № 67-192 шешімі. Алматы облысы Әділет департаментінде 2020 жылы 21 қыркүйекте № 5665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аудандық мәслихатының Регламентін бекіту туралы" 2014 жылғы 07 сәуірдегі № 30-2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2685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2014 жылдың 27 мамырында "Әділет" ақпараттық-құқықтық жүйесінде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Еңбекшіқазақ аудандық мәслихаты аппаратының басшысы Джелдикбаева Айкерим Алчиновнаға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Вальков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