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f435" w14:textId="74af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Еңбекшіқазақ аудандық мәслихатының 2020 жылғы 28 қыркүйектегі № 68-200 шешімі. Алматы облысы Әділет департаментінде 2020 жылы 5 қазанда № 5692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Еңбекшіқазақ ауданының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"Еңбекшіқазақ ауданының ішкі саясат бөлімі" мемлекеттік мекемесіне және Еңбекшіқазақ аудандық мәслихаттың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2020 жылғы 28 қыркүйегі № 68-200 шешіміне 1-қосымша</w:t>
            </w:r>
          </w:p>
        </w:tc>
      </w:tr>
    </w:tbl>
    <w:bookmarkStart w:name="z17"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01"/>
        <w:gridCol w:w="6927"/>
        <w:gridCol w:w="2042"/>
        <w:gridCol w:w="213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 атындағы аудандық мәдениет үйі" коммуналдық мемлекеттік қазыналық кәсіпорнының алдындағы алаң</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адам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 жарықтандыру;</w:t>
            </w:r>
            <w:r>
              <w:br/>
            </w: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r>
              <w:br/>
            </w:r>
            <w:r>
              <w:rPr>
                <w:rFonts w:ascii="Times New Roman"/>
                <w:b w:val="false"/>
                <w:i w:val="false"/>
                <w:color w:val="000000"/>
                <w:sz w:val="20"/>
              </w:rPr>
              <w:t>
-бейнебақылау және бейнетүсірілім камерасымен қамтамасыз ету.</w:t>
            </w:r>
          </w:p>
          <w:bookmarkEnd w:id="8"/>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Торговая көшесі мен Ш.Уалиханов көшесінің қиылысынан Ш.Уалиханов көшесі бойымен "Тұманбай Молдағалиев атындағы аудандық мәдениет үйі" коммуналдық мемлекеттік қазыналық кәсіпорнының алдындағы алаңға дейін.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-маршрут бойындағы көшенің жарығы бар;</w:t>
            </w:r>
            <w:r>
              <w:br/>
            </w:r>
            <w:r>
              <w:rPr>
                <w:rFonts w:ascii="Times New Roman"/>
                <w:b w:val="false"/>
                <w:i w:val="false"/>
                <w:color w:val="000000"/>
                <w:sz w:val="20"/>
              </w:rPr>
              <w:t>
-бейнебақылау және бейнетүсірілім камерасымен қамтамасыз ету.</w:t>
            </w:r>
          </w:p>
          <w:bookmarkEnd w:id="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2020 жылғы 28 кыркүйегі № 68-200 шешіміне 2-қосымша</w:t>
            </w:r>
          </w:p>
        </w:tc>
      </w:tr>
    </w:tbl>
    <w:bookmarkStart w:name="z22"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3"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24"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Еңбекшіқазақ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25"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26"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27"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28"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29"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