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2341" w14:textId="0382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27 желтоқсандағы № 57-154 "Еңбекшіқазақ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10 желтоқсандағы № 71-211 шешімі. Алматы облысы Әділет департаментінде 2020 жылы 11 желтоқсанда № 5806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2020-2022 жылдарға арналған бюджеті туралы" 2019 жылғы 27 желтоқсандағы № 57-154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шешімінің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40 665 800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6 883 638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50 462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545 999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33 185 701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360 225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32 825 476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20 659 373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1 449 518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10 716 585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44 918 551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147 216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200 016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52 800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4 399 967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4 399 967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71-211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27 желтоқсандағы № 57-154 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6 883 638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2 170 617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3 545 659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3 537 374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ақшаның түсімі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33 185 701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32 825 476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44 918 551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446"/>
        <w:gridCol w:w="3690"/>
        <w:gridCol w:w="2284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1"/>
        <w:gridCol w:w="5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-4 399 967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4 399 967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4 431 963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