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d26b4" w14:textId="8ad26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Ескелді ауданының ауылдық округтерінің 2020-2022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Ескелді аудандық мәслихатының 2020 жылғы 9 қаңтардағы № 61-352 шешімі. Алматы облысы Әділет департаментінде 2020 жылы 20 қаңтарда № 5414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– осы шешімнің </w:t>
      </w:r>
      <w:r>
        <w:rPr>
          <w:rFonts w:ascii="Times New Roman"/>
          <w:b w:val="false"/>
          <w:i w:val="false"/>
          <w:color w:val="ff0000"/>
          <w:sz w:val="28"/>
        </w:rPr>
        <w:t>13</w:t>
      </w:r>
      <w:r>
        <w:rPr>
          <w:rFonts w:ascii="Times New Roman"/>
          <w:b w:val="false"/>
          <w:i w:val="false"/>
          <w:color w:val="ff0000"/>
          <w:sz w:val="28"/>
        </w:rPr>
        <w:t>-тармағымен.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Ескелді аудандық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Алдабергенов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84 716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13 494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71 222 мың теңге, оның ішінде: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52 298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18 924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87 905 мың теңге; 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2020-2022 жылдарға арналған Ақын Сара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57 754 мың теңге, оның ішінде: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2 891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54 863 мың теңге, оның ішінде: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36 700 мың теңге;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18 163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59 144 мың теңге;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1 390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Бақтыбай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-қосымшаларына сәйкес, оның ішінде 2020 жылға келесі көлемдерде бекітілсін: 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90 103 мың теңге, оның ішінде: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29 092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61 011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49 524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11 487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100 721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10 618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10 618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 жаңа редакцияда – Алматы облысы Ескелді аудандық мәслихатының 25.09.2020 </w:t>
      </w:r>
      <w:r>
        <w:rPr>
          <w:rFonts w:ascii="Times New Roman"/>
          <w:b w:val="false"/>
          <w:i w:val="false"/>
          <w:color w:val="000000"/>
          <w:sz w:val="28"/>
        </w:rPr>
        <w:t>№ 70-394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2020-2022 жылдарға арналған Қарабұлақ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2"/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213 890 мың теңге, оның ішінде: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85 549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128 341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128 341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224 437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10 547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10 547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тармақ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Қаратал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35 482 мың теңге, оның ішінде: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5 255 мың теңге;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30 227 мың теңге, оның ішінде: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10 077 мың теңге;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20 150 мың теңге;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37 282 мың теңге; </w:t>
      </w:r>
    </w:p>
    <w:bookmarkEnd w:id="30"/>
    <w:bookmarkStart w:name="z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31"/>
    <w:bookmarkStart w:name="z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2020-2022 жылдарға арналған Төлеңгіт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33"/>
    <w:bookmarkStart w:name="z7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79 500 мың теңге, оның ішінде: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6 347 мың теңге;</w:t>
      </w:r>
    </w:p>
    <w:bookmarkEnd w:id="35"/>
    <w:bookmarkStart w:name="z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73 153 мың теңге, оның ішінде:</w:t>
      </w:r>
    </w:p>
    <w:bookmarkEnd w:id="36"/>
    <w:bookmarkStart w:name="z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56 121 мың теңге;</w:t>
      </w:r>
    </w:p>
    <w:bookmarkEnd w:id="37"/>
    <w:bookmarkStart w:name="z5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17 032 мың теңге;</w:t>
      </w:r>
    </w:p>
    <w:bookmarkEnd w:id="38"/>
    <w:bookmarkStart w:name="z6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81 247 мың теңге; 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40"/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1 747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Сырымбет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2"/>
    <w:bookmarkStart w:name="z8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68 542 мың теңге, оның ішінде: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5 158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63 384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45 060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18 324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70 418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1 876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1 876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тармақ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2020-2022 жылдарға арналған Қайнарлы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44"/>
    <w:bookmarkStart w:name="z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24 049 мың теңге, оның ішінде:</w:t>
      </w:r>
    </w:p>
    <w:bookmarkEnd w:id="45"/>
    <w:bookmarkStart w:name="z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2 286 мың теңге;</w:t>
      </w:r>
    </w:p>
    <w:bookmarkEnd w:id="46"/>
    <w:bookmarkStart w:name="z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21 763 мың теңге, оның ішінде:</w:t>
      </w:r>
    </w:p>
    <w:bookmarkEnd w:id="47"/>
    <w:bookmarkStart w:name="z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4 216 мың теңге;</w:t>
      </w:r>
    </w:p>
    <w:bookmarkEnd w:id="48"/>
    <w:bookmarkStart w:name="z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17 547 мың теңге;</w:t>
      </w:r>
    </w:p>
    <w:bookmarkEnd w:id="49"/>
    <w:bookmarkStart w:name="z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24 049 мың теңге; </w:t>
      </w:r>
    </w:p>
    <w:bookmarkEnd w:id="50"/>
    <w:bookmarkStart w:name="z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51"/>
    <w:bookmarkStart w:name="z8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Қоңыр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53"/>
    <w:bookmarkStart w:name="z10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55 599 мың теңге, оның ішінде:</w:t>
      </w:r>
    </w:p>
    <w:bookmarkEnd w:id="54"/>
    <w:bookmarkStart w:name="z8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1 760 мың теңге;</w:t>
      </w:r>
    </w:p>
    <w:bookmarkEnd w:id="55"/>
    <w:bookmarkStart w:name="z9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53 839 мың теңге, оның ішінде:</w:t>
      </w:r>
    </w:p>
    <w:bookmarkEnd w:id="56"/>
    <w:bookmarkStart w:name="z9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34 068 мың теңге;</w:t>
      </w:r>
    </w:p>
    <w:bookmarkEnd w:id="57"/>
    <w:bookmarkStart w:name="z9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19 771 мың теңге;</w:t>
      </w:r>
    </w:p>
    <w:bookmarkEnd w:id="58"/>
    <w:bookmarkStart w:name="z9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55 599 мың теңге; </w:t>
      </w:r>
    </w:p>
    <w:bookmarkEnd w:id="59"/>
    <w:bookmarkStart w:name="z9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0"/>
    <w:bookmarkStart w:name="z9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2020-2022 жылдарға арналған Көкжазық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62"/>
    <w:bookmarkStart w:name="z11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58 036 мың теңге, оның ішінде:</w:t>
      </w:r>
    </w:p>
    <w:bookmarkEnd w:id="63"/>
    <w:bookmarkStart w:name="z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3 660 мың теңге;</w:t>
      </w:r>
    </w:p>
    <w:bookmarkEnd w:id="64"/>
    <w:bookmarkStart w:name="z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54 376 мың теңге, оның ішінде:</w:t>
      </w:r>
    </w:p>
    <w:bookmarkEnd w:id="65"/>
    <w:bookmarkStart w:name="z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34 646 мың теңге;</w:t>
      </w:r>
    </w:p>
    <w:bookmarkEnd w:id="66"/>
    <w:bookmarkStart w:name="z3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19 730 мың теңге;</w:t>
      </w:r>
    </w:p>
    <w:bookmarkEnd w:id="67"/>
    <w:bookmarkStart w:name="z3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58 036 мың теңге; </w:t>
      </w:r>
    </w:p>
    <w:bookmarkEnd w:id="68"/>
    <w:bookmarkStart w:name="z3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69"/>
    <w:bookmarkStart w:name="z4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 тармақ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00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Жалғызағаш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сәйкес, оның ішінде 2020 жылға келесі көлемдерде бекітілсін:</w:t>
      </w:r>
    </w:p>
    <w:bookmarkEnd w:id="71"/>
    <w:bookmarkStart w:name="z12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24 750 мың теңге, оның ішінде:</w:t>
      </w:r>
    </w:p>
    <w:bookmarkEnd w:id="72"/>
    <w:bookmarkStart w:name="z1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2 365 мың теңге;</w:t>
      </w:r>
    </w:p>
    <w:bookmarkEnd w:id="73"/>
    <w:bookmarkStart w:name="z1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22 385 мың теңге, оның ішінде:</w:t>
      </w:r>
    </w:p>
    <w:bookmarkEnd w:id="74"/>
    <w:bookmarkStart w:name="z1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2 946 мың теңге;</w:t>
      </w:r>
    </w:p>
    <w:bookmarkEnd w:id="75"/>
    <w:bookmarkStart w:name="z1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19 439 мың теңге;</w:t>
      </w:r>
    </w:p>
    <w:bookmarkEnd w:id="76"/>
    <w:bookmarkStart w:name="z1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24 750 мың теңге; </w:t>
      </w:r>
    </w:p>
    <w:bookmarkEnd w:id="77"/>
    <w:bookmarkStart w:name="z1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теңге; </w:t>
      </w:r>
    </w:p>
    <w:bookmarkEnd w:id="78"/>
    <w:bookmarkStart w:name="z1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0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 тармақ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00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шешімнің орындалуын бақылау аудандық мәслихаттың "Экономика, қаржы, бюджет және заңдылықты сақтау мәселелерін қамтитын" тұрақты комиссиясына жүктелсін.</w:t>
      </w:r>
    </w:p>
    <w:bookmarkEnd w:id="80"/>
    <w:bookmarkStart w:name="z1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2020 жылдың 1 қаңтарынан бастап қолданысқа енгізіледі.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аудандық мәслихаты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Ескелді ауданы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 қосымша</w:t>
            </w:r>
          </w:p>
        </w:tc>
      </w:tr>
    </w:tbl>
    <w:bookmarkStart w:name="z137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Алдабергенов ауылдық округінің бюджеті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24 025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 қосымша</w:t>
            </w:r>
          </w:p>
        </w:tc>
      </w:tr>
    </w:tbl>
    <w:bookmarkStart w:name="z13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Алдабергенов ауылдық округінің бюджеті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76 895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3 қосымша</w:t>
            </w:r>
          </w:p>
        </w:tc>
      </w:tr>
    </w:tbl>
    <w:bookmarkStart w:name="z14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Алдабергенов ауылдық округінің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4 қосымша</w:t>
            </w:r>
          </w:p>
        </w:tc>
      </w:tr>
    </w:tbl>
    <w:bookmarkStart w:name="z143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Ақын Сара ауылдық округінің бюджеті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59 144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20 476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0"/>
        <w:gridCol w:w="1753"/>
        <w:gridCol w:w="1130"/>
        <w:gridCol w:w="4544"/>
        <w:gridCol w:w="37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  <w:tr>
        <w:trPr>
          <w:trHeight w:val="30" w:hRule="atLeast"/>
        </w:trPr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5 қосымша</w:t>
            </w:r>
          </w:p>
        </w:tc>
      </w:tr>
    </w:tbl>
    <w:bookmarkStart w:name="z14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Ақын Сара ауылдық округінің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6 қосымша</w:t>
            </w:r>
          </w:p>
        </w:tc>
      </w:tr>
    </w:tbl>
    <w:bookmarkStart w:name="z147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Ақын Сара ауылдық округінің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958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7 қосымша</w:t>
            </w:r>
          </w:p>
        </w:tc>
      </w:tr>
    </w:tbl>
    <w:bookmarkStart w:name="z14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Бақтыбай ауылдық округінің бюджеті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100 721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18 120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8 қосымша</w:t>
            </w:r>
          </w:p>
        </w:tc>
      </w:tr>
    </w:tbl>
    <w:bookmarkStart w:name="z15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Бақтыбай ауылдық округінің бюджеті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9 қосымша</w:t>
            </w:r>
          </w:p>
        </w:tc>
      </w:tr>
    </w:tbl>
    <w:bookmarkStart w:name="z15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Бақтыбай ауылдық округінің бюджеті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43 722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10 қосымша</w:t>
            </w:r>
          </w:p>
        </w:tc>
      </w:tr>
    </w:tbl>
    <w:bookmarkStart w:name="z15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Қарабұлақ ауылдық округінің бюджеті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қосымша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69"/>
        <w:gridCol w:w="1011"/>
        <w:gridCol w:w="4612"/>
        <w:gridCol w:w="4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213 890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128 341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224 437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60 552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50 487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0"/>
        <w:gridCol w:w="1629"/>
        <w:gridCol w:w="1050"/>
        <w:gridCol w:w="4222"/>
        <w:gridCol w:w="43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  <w:tr>
        <w:trPr>
          <w:trHeight w:val="30" w:hRule="atLeast"/>
        </w:trPr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11 қосымша</w:t>
            </w:r>
          </w:p>
        </w:tc>
      </w:tr>
    </w:tbl>
    <w:bookmarkStart w:name="z15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Қарабұлақ ауылдық округінің бюджеті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90 183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12 қосымша</w:t>
            </w:r>
          </w:p>
        </w:tc>
      </w:tr>
    </w:tbl>
    <w:bookmarkStart w:name="z15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Қарабұлақ ауылдық округінің бюджеті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57 555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192 522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13 қосымша</w:t>
            </w:r>
          </w:p>
        </w:tc>
      </w:tr>
    </w:tbl>
    <w:bookmarkStart w:name="z161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Қаратал ауылдық округінің бюджеті</w:t>
      </w:r>
    </w:p>
    <w:bookmarkEnd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14 қосымша</w:t>
            </w:r>
          </w:p>
        </w:tc>
      </w:tr>
    </w:tbl>
    <w:bookmarkStart w:name="z163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2021 жылға арналған Қаратал ауылдық округінің бюджеті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15 қосымша</w:t>
            </w:r>
          </w:p>
        </w:tc>
      </w:tr>
    </w:tbl>
    <w:bookmarkStart w:name="z165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2022 жылға арналған Қаратал ауылдық округінің бюджеті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16 қосымша</w:t>
            </w:r>
          </w:p>
        </w:tc>
      </w:tr>
    </w:tbl>
    <w:bookmarkStart w:name="z167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Төлеңгіт ауылдық округінің бюджеті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17 қосымша</w:t>
            </w:r>
          </w:p>
        </w:tc>
      </w:tr>
    </w:tbl>
    <w:bookmarkStart w:name="z169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Төлеңгіт ауылдық округінің бюджеті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18 қосымша</w:t>
            </w:r>
          </w:p>
        </w:tc>
      </w:tr>
    </w:tbl>
    <w:bookmarkStart w:name="z17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Төлеңгіт ауылдық округінің бюджеті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19 қосымша</w:t>
            </w:r>
          </w:p>
        </w:tc>
      </w:tr>
    </w:tbl>
    <w:bookmarkStart w:name="z17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Сырымбет ауылдық округінің бюджеті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қосымша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40 855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1"/>
        <w:gridCol w:w="1710"/>
        <w:gridCol w:w="1102"/>
        <w:gridCol w:w="4431"/>
        <w:gridCol w:w="39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  <w:tr>
        <w:trPr>
          <w:trHeight w:val="30" w:hRule="atLeast"/>
        </w:trPr>
        <w:tc>
          <w:tcPr>
            <w:tcW w:w="1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20 қосымша</w:t>
            </w:r>
          </w:p>
        </w:tc>
      </w:tr>
    </w:tbl>
    <w:bookmarkStart w:name="z17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Сырымбет ауылдық округінің бюджеті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57 713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21 қосымша</w:t>
            </w:r>
          </w:p>
        </w:tc>
      </w:tr>
    </w:tbl>
    <w:bookmarkStart w:name="z177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Сырымбет ауылдық округінің бюджеті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58 677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22 қосымша</w:t>
            </w:r>
          </w:p>
        </w:tc>
      </w:tr>
    </w:tbl>
    <w:bookmarkStart w:name="z17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Қайнарлы ауылдық округінің бюджеті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 қосымша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23 қосымша</w:t>
            </w:r>
          </w:p>
        </w:tc>
      </w:tr>
    </w:tbl>
    <w:bookmarkStart w:name="z181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Қайнарлы ауылдық округінің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24 қосымша</w:t>
            </w:r>
          </w:p>
        </w:tc>
      </w:tr>
    </w:tbl>
    <w:bookmarkStart w:name="z18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Қайнарлы ауылдық округінің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25 қосымша</w:t>
            </w:r>
          </w:p>
        </w:tc>
      </w:tr>
    </w:tbl>
    <w:bookmarkStart w:name="z185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Қоңыр ауылдық округінің бюджеті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26 қосымша</w:t>
            </w:r>
          </w:p>
        </w:tc>
      </w:tr>
    </w:tbl>
    <w:bookmarkStart w:name="z18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Қоңыр ауылдық округінің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27 қосымша</w:t>
            </w:r>
          </w:p>
        </w:tc>
      </w:tr>
    </w:tbl>
    <w:bookmarkStart w:name="z189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Қоңыр ауылдық округінің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28 қосымша</w:t>
            </w:r>
          </w:p>
        </w:tc>
      </w:tr>
    </w:tbl>
    <w:bookmarkStart w:name="z191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Көкжазық ауылдық округінің бюджеті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 қосымша жаңа редакцияда – Алматы облысы Ескелді аудандық мәслихатының 20.12.2020 </w:t>
      </w:r>
      <w:r>
        <w:rPr>
          <w:rFonts w:ascii="Times New Roman"/>
          <w:b w:val="false"/>
          <w:i w:val="false"/>
          <w:color w:val="ff0000"/>
          <w:sz w:val="28"/>
        </w:rPr>
        <w:t>№ 78-432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29 қосымша</w:t>
            </w:r>
          </w:p>
        </w:tc>
      </w:tr>
    </w:tbl>
    <w:bookmarkStart w:name="z19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Көкжазық ауылдық округінің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30 қосымша</w:t>
            </w:r>
          </w:p>
        </w:tc>
      </w:tr>
    </w:tbl>
    <w:bookmarkStart w:name="z19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Көкжазық ауылдық округінің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31 қосымша</w:t>
            </w:r>
          </w:p>
        </w:tc>
      </w:tr>
    </w:tbl>
    <w:bookmarkStart w:name="z19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Жалғызағаш ауылдық округінің бюджеті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 қосымша жаңа редакцияда – Алматы облысы Ескелді аудандық мәслихатының 20.11.2020 </w:t>
      </w:r>
      <w:r>
        <w:rPr>
          <w:rFonts w:ascii="Times New Roman"/>
          <w:b w:val="false"/>
          <w:i w:val="false"/>
          <w:color w:val="ff0000"/>
          <w:sz w:val="28"/>
        </w:rPr>
        <w:t>№ 75-416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2050"/>
        <w:gridCol w:w="1321"/>
        <w:gridCol w:w="5312"/>
        <w:gridCol w:w="22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32 қосымша</w:t>
            </w:r>
          </w:p>
        </w:tc>
      </w:tr>
    </w:tbl>
    <w:bookmarkStart w:name="z199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Жалғызағаш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Ескелді аудандық мәслихатының 2019 жылғы 9 қаңтардағы № 61-352 шешіміне № 33 қосымша</w:t>
            </w:r>
          </w:p>
        </w:tc>
      </w:tr>
    </w:tbl>
    <w:bookmarkStart w:name="z201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Жалғызағаш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22 805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4585"/>
        <w:gridCol w:w="5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6"/>
        <w:gridCol w:w="2679"/>
        <w:gridCol w:w="1726"/>
        <w:gridCol w:w="3166"/>
        <w:gridCol w:w="30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458"/>
        <w:gridCol w:w="458"/>
        <w:gridCol w:w="458"/>
        <w:gridCol w:w="6843"/>
        <w:gridCol w:w="3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421"/>
        <w:gridCol w:w="421"/>
        <w:gridCol w:w="7705"/>
        <w:gridCol w:w="33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810"/>
        <w:gridCol w:w="2659"/>
        <w:gridCol w:w="64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6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